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7f9b" w14:textId="92a7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2020 жылғы 9 қазандағы № 245 қаулысы. Солтүстік Қазақстан облысының Әділет департаментінде 2020 жылғы 12 қазанда № 6584 болып тіркелді. Күші жойылды - Солтүстік Қазақстан облысы Мамлют ауданы әкімдігінің 2023 жылғы 2 наурыздағы № 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әкімдігінің 02.03.2023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қағидаларынның бекіту туралы" (Нормативтік құқықтық актілерді мемлекеттік тіркеу тізілімінде № 11148 болып тіркелген) Қазақстан Республикасы Ұлттық экономика министрі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ауданының аумағында көшпелі сауданы жүзеге асыру үшін арнайы бөлінген орындар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Мамлют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аумағында көшпелі сауданы жүзеге асыру үшін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ауылдық округ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(павильондар) орнату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50 лет Казахстана көшесі, 61, "Асхат-Агро" жауапкершілігі шектеулі серіктестігі кеңсесінің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Ақ Орда көшесі, 3, ауылдық клуб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ауылы, Гүлдер көшесі, 2 үйдің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ауылы, Интернациональная көшесі, 34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ауылы, Достық көшесі, 17, Мәдениет үйі жанындағы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ауылы, Бейбітшілік көшесі, 41, клуб ғимараты жанындағы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ауылы, Орталық көшесі, 25, В.Н. Гуменик шаруа қожалығы қоймасы жанындағы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Дубровное ауылы, Интернациональная көшесі, 30/1, "Солтүстік Қазақстан облысы Мамлют ауданы Дубровное ауылдық округі әкімінің аппараты" коммуналдық мемлекеттік мекемесіне қарама-қарсы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Михайловка ауылы, Сәбит Мұқанов көшесі, 39, сауда алаңы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ауылы, Б Тұрғұнов көшесі, "Солтүстік Қазақстан облысы Мамлют ауданы Краснознамен ауылдық округі әкімінің аппараты" мемлекеттік мекемесінің ғимаратына қарама-қарсы алаң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ауылы, Бейбітшілік көшесі, 16 үйдің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ауылы, Мектеп көшесі, 16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Қызыләскер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ауылы, Мир көшесі, 38 "Кзыласкерское" жауапкершілігі шектеулі серіктестігі және Мир көшесі, 42, клуб ғимараттары арасында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Новая көшесі, 2 үйдің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ауылы, Школьная көшесі, 9, 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кәсіпорынының медициналық пунктіне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ауылы, Құрылысшы көшесі, 16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ауылы, Батыр көшесі, 2, "Фатерланд" шаруа қожалығы кеңсесінің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 ауылы, Юбилейная көшесі, 34, Мәдениет үйінің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Новомихайловка ауылы, Победы көшесі, 53, "Новомихайловское 2003" жауапкершілігі шектеулі серіктестігіндегі асхана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ауылы, Мир көшесі, 14, "Солтүстік Қазақстан облысы Мамлют ауданы әкімдігінің білім бөлімі" коммуналдық мемлекеттік мекемесінің "Покровка орта мектебі" коммуналдық мемлекеттік мекемесіне қарсы асфальтталған алаң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ауылы, Кеңес көшесі, 8, 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кәсіпорынының медициналық пункті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ауылы, Орталық көшесі, 4, 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кәсіпорынының медициналық пункті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ауылы, Орталық көшесі, 21, 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кәсіпорынының медициналық пункті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қаласы, Сәбит Мұқанов көшесі, "Жастар" саябағы жанында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"Юность" стадионының алдындағы алаңда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көшесі, "Достық" саябағына іргелес аумақ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 көшесі, 1 және Папанин көшесі, 3 үйлер арасындағы аумақ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