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ac9" w14:textId="46ab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63/11 "Солтүстік Қазақстан облысы Мамлют ауданы Новомихайлов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25 маусымдағы № 73/9 шешімі. Солтүстік Қазақстан облысының Әділет департаментінде 2020 жылғы 29 маусымда № 6403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2020-2022 жылдарға арналған бюджетін бекіту туралы" 2019 жылғы 31 желтоқсандағы № 63/11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Новомихайлов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100802,7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91800,7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39400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39400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-41626,3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41626,3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39400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Солтүстік Қазақстан облысы Мамлют ауданы Новомихайлов ауылдық округінің 2020 жылға арналған аудандық бюджеттен ауылдық округ бюджетіне берілетін нысаналы ағымдағы трансфертердің көлемі 66588,7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Новомихайлов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469"/>
        <w:gridCol w:w="5745"/>
        <w:gridCol w:w="28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 орнын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-41626,3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шарттары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