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0612" w14:textId="8d40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2017 жылғы 12 мамырдағы № 15/6 "Солтүстік Қазақстан облысы Мамлют ауданы мәслихатының аппараты" коммуналдық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10 маусымдағы № 72/4 шешімі. Солтүстік Қазақстан облысының Әділет департаментінде 2020 жылғы 15 маусымда № 6356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мәслихатының аппараты" коммуналдық мемлекеттік мекемесінің қызметтік куәлігін беру Қағидаларын және оның сипаттамасын бекіту туралы" 2017 жылғы 12 мамырдағы № 15/6 (Нормативтік құқықтық актілерді мемлекеттік тіркеу тізілімінде № 4226 болып тіркелді, 2017 жылғы 23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