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5998" w14:textId="f995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24 желтоқсандағы № 62/2 "2020-2022 жылдарға арналған аудандық бюджетті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12 мамырдағы № 70/2 шешімі. Солтүстік Қазақстан облысының Әділет департаментінде 2020 жылғы 13 мамырда № 6294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"2020-2022 жылдарға арналған аудандық бюджетті бекіту туралы" 2019 жылғы 24 желтоқсандағы № 62/2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5765 болып тіркелді)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6978854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34611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12427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6451716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7037824,1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419973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429459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-478943,1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478943,1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429459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9486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58970,1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2020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Мамлютка қаласы әкімінің аппараты" коммуналдық мемлекеттік мекемесіне – 83493,3 мың теңге сомасында;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Белое ауылдық округі әкімінің аппараты" коммуналдық мемлекеттік мекемесіне – 2500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Краснознамен ауылдық округі әкімінің аппараты" мемлекеттік мекемесіне – 2930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Леденев ауылдық округі әкімінің аппараты" коммуналдық мемлекеттік мекемесіне – 2730,9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Пригород ауылдық округі әкімінің аппараты" коммуналдық мемлекеттік мекемесіне – 2881,4 мың теңге.";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57751 мың теңге - мемлекеттік атаулы әлеуметтік көмекті төлеуге, соның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көмекке – 23971 мың теңге,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кепілдікті әлеуметтік пакетке – 33780 мың теңге;";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"3) 127185 мың теңге - Қазақстан Республикасы Үкіметінің "Нәтижелі жұмыспен қамтуды және жаппай кәсіпкерлікті дамытудың 2017-2021 жылдарға арналған "Еңбек" мемлекеттік бағдарламасын бекіту туралы" 2018 жылғы 13 қарашадағы № 746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нәтижелі жұмыспен қамтуды және жаппай кәсіпкерлікті дамытудың 2017–2021 жылдарға арналған "Еңбек" мемлекеттік бағдарламасы шеңберінде еңбек нарығын дамытуға (бұдан әрі - нәтижелі жұмыспен қамтуды және жаппай кәсіпкерлікті дамытудың 2017 – 2021 жылдарға арналған "Еңбек" мемлекеттік бағдарламасы), соның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жұмыс – 16 мың теңге,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бөлшектеп субсидиялау – 7673 мың теңге,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субсидия беру – 11354 мың теңге,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9146 мың теңге,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жалдауға (жалға) беруге және коммуналдық шығындарды өтеуге – 13170 мың теңге,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берушілерге арналған субсидиялар – 5965 мың теңге,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(100 айлық есептік көрсеткіштері ) – 13255 мың теңге,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(200 айлық есептік көрсеткіштері ) – 17496 мың теңге,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 – 49110 мың теңге;";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"7) 13560 мың теңге - орта білім беру ұйымдарын жан басына шаққандағы қаржыландыруды сынақтан өткізуге;";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533655 мың теңге - Мамлют ауданындағы аудандық маңызы бар КТММ-216 "Афонькино ауылына кіреберіс" ұзындығы 11 километр автомобиль жолының орташа жөндеу жұмыстары;";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"13) 70529 мың теңге – дамытуға нысаналы трансферттер - Өңірлерді дамытудың 2025 жылға дейінгі мемлекеттік бағдарламасы шеңберінде шағын және моноқалаларда бюджеттік инвестициялық жобаларды іске асыруға, соның ішінде: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қаласының көшелері бойынша көше жарығын электрмен жабдықтау желілерін реконструкциялау – 28923 мың теңге,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Мамлютка қаласында Энергетиктер және Теміржол көшелерінің электр желілерін салу және тұрғын кентінің электр желілеріне қосу – 41606 мың теңге.";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14), 15), 16), 17), 18), 19), 20), 21), 22) тармақшалармен толықтырылсын: 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"14) 102395 мың теңге - аудандық маңызы бар КТММ-23 "Қызыләскер-Раздольное" автомобиль жолын орташа жөндеу;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21344 мың теңге – Мамлют ауданы Қызыләскер ауылдық округінің Қызыләскер ауылы клубын күрделі жөндеу;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30000 мың теңге - Мамлютка қаласын сумен жабдықтау желілерін ағымдағы жөндеуге;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24881 мың теңге – Мамлют ауданы Андреев ауылдық округінің Андреевка ауылында санациялау әдісімен ішкі тарату желілерін жөндеуге;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75000 мың теңге - Мамлютка қаласының кентішілік жолдарын орташа жөндеуге;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300000 мың теңге - "Мамлютка қаласын айналып өту" 0-2,048 километр жолын күрделі жөндеу;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56886 мың теңге - аудандық маңызы бар КТММ-215 "Прогресс жағынан Мамлютка қаласына кіреберіс" автомобиль жолын ағымдағы жөндеу;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39000 мың теңге - Мамлют ауданы Андреев ауылдық округінің Бостандық ауылы жолдарын ағымдағы жөндеу;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141025 мың теңге - Мамлютка қаласында Викторенко, Пролетарская, Победа көшелерін орташа жөндеу.";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9496,8 мың теңге – Ұлы Отан соғысындағы Жеңістің 75 жылдығына арналған, мерекелік іс-шараларды өткізуге;";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15), 22), 23), 29) тармақшалары алып тасталсын,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37) тармақшасы жаңа редакцияда баяндалсын: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"37) 25130, 2 мың теңге - Мамлют ауданы Қызыләскер ауылдық округінің Қызыләскер ауылы клубын күрделі жөндеу;";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38), 39), 40), 41) тармақшалары алып тасталсын,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8-тармақтың 42) тармақшасы жаңа редакцияда баяндалсын: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"42) 17100 мың теңге - аудандық маңызы бар КТММ-216 "Афонькино ауылына кіреберіс, ұзындығы 11 километр" автомобиль жолын орташа жөндеу;";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43), 44), 45), 46), 47), 48), 49) тармақшалармен толықтырылсын: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"43) 4261,5 мың теңге - аудандық маңызы бар КТММ-23 "Қызыләскер-Раздольное" автомобиль жолын орташа жөндеу;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3108 мың теңге - спорт ұйымдары қызметкерлерінің жалақысын арттыруға;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50000 мың теңге - хоккей кортын сатып алу және орнату;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7000 мың теңге – ауыл шаруашылығы бөлімі ғимаратының жылыту жүйесін күрделі жөндеу;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13027,6 мың теңге - Мамлютка қаласында контейнерлік трансформаторлық қосалқы станциясын сатып алу және орнату;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1194,2 мың теңге - Мамлютка қаласында су құбыры мұнарасын және жабдықтарын ағымдағы жөндеу;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1270,8 мың теңге - Мамлютка қаласына КТПН-10/0,4 кВ электр жабдықтарын сынау қызметтері.".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енгізіледi. 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2020 жылғы 12 мамыры № 70/2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24 желтоқсандағы № 62/2 шешіміне 1-қосымша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Мамлют аудандық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109"/>
        <w:gridCol w:w="1109"/>
        <w:gridCol w:w="6553"/>
        <w:gridCol w:w="2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7037824,1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941227,9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744419,6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677418,2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 медициналық -педагогикалық консультациялық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464749,2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341950,2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628426,9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628426,9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68897,7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292178,2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53191,2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730608,5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106656,5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90127,3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-478943,1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478943,1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