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74c" w14:textId="b85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"Солтүстік Қазақстан облысы Мамлют ауданы Новомихайлов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24 сәуірдегі № 69/2 шешімі. Солтүстік Қазақстан облысының Әділет департаментінде 2020 жылғы 27 сәуірде № 6272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2020-2022 жылдарға арналған бюджетін бекіту туралы" 2019 жылғы 31 желтоқсандағы № 63/11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5810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Новомихайлов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42902,7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39400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41626,3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2020 жылға арналған Солтүстік Қазақстан облысы Мамлют ауданы Новомихайлов ауылдық округінің бюджетіне облыстық бюджеттен ауылдық округ бюджетіне бюджеттік кредиттер 39400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00"/>
        <w:gridCol w:w="2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