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11cd1d" w14:textId="d11cd1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Солтүстік Қазақстан облысы Мамлют ауданы мәслихатының 2019 жылғы 31 желтоқсандағы № 63/5 "Солтүстік Қазақстан облысы Мамлют ауданы Воскресенов ауылдық округінің 2020-2022 жылдарға арналған бюджетін бекіту туралы" шешіміне өзгерістер және толықтыру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Мамлют ауданы мәслихатының 2020 жылғы 15 сәуірдегі № 68/4 шешімі. Солтүстік Қазақстан облысының Әділет департаментінде 2020 жылғы 16 сәуірде № 6212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Бюджеттік кодексiнің </w:t>
      </w:r>
      <w:r>
        <w:rPr>
          <w:rFonts w:ascii="Times New Roman"/>
          <w:b w:val="false"/>
          <w:i w:val="false"/>
          <w:color w:val="000000"/>
          <w:sz w:val="28"/>
        </w:rPr>
        <w:t>106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109-1-баптарына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6-бабы </w:t>
      </w:r>
      <w:r>
        <w:rPr>
          <w:rFonts w:ascii="Times New Roman"/>
          <w:b w:val="false"/>
          <w:i w:val="false"/>
          <w:color w:val="000000"/>
          <w:sz w:val="28"/>
        </w:rPr>
        <w:t>2-7-тармағына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Солтүстік Қазақстан облысы Мамлют ауданының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Солтүстік Қазақстан облысы Мамлют ауданы мәслихатының "Солтүстік Қазақстан облысы Мамлют ауданы Воскресенов ауылдық округінің 2020-2022 жылдарға арналған бюджетін бекіту туралы" 2019 жылғы 31 желтоқсандағы № 63/5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(2020 жылғы 16 қаңтарда Қазақстан Республикасы нормативтік құқықтық актілерінің электрондық түрдегі эталондық бақылау банкінде жарияланған, Нормативтік құқықтық актілерді мемлекеттік тіркеу тізілімінде № 5804 болып тіркелді) келесі өзгерістер және толықтыру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"1. Солтүстік Қазақстан облысы Мамлют ауданы Воскресенов ауылдық округінің 2020-2022 жылдарға арналған бюджеті осы шешімге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2020 жылға келесі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33114,5 мың теңге: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3400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29714,5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33114,5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 мың теңге;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0 мың теңге.";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келесі мазмұндағы </w:t>
      </w:r>
      <w:r>
        <w:rPr>
          <w:rFonts w:ascii="Times New Roman"/>
          <w:b w:val="false"/>
          <w:i w:val="false"/>
          <w:color w:val="000000"/>
          <w:sz w:val="28"/>
        </w:rPr>
        <w:t>6-1-тармағымен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толықтырылсын: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"6-1. Аудандық бюджеттен 2020 жылға арналған Солтүстік Қазақстан облысы Мамлют ауданы Воскресенов ауылдық округінің бюджетіне берілетін нысаналы ағымдағы трансфертердің көлемі 3329,5 мың теңге сомасында ескерілсін.".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2020 жылғы 1 қаңтардан бастап қолданысқа енгізіледi.</w:t>
      </w:r>
    </w:p>
    <w:bookmarkEnd w:id="2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Солтүстік Қазақстан облысы Мамлют ауданы мәслихаты сессиясының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М.Линник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Солтүстік Қазақстан облысы Мамлют ауданы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Р.Нурмуканова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Мамлют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15 сәуірі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68/4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Солтүстік Қазақстан облысы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Мамлют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31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63/5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41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Солтүстік Қазақстан облысы Мамлют ауданы Воскресенов ауылдық округінің бюджеті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78"/>
        <w:gridCol w:w="1328"/>
        <w:gridCol w:w="1328"/>
        <w:gridCol w:w="6115"/>
        <w:gridCol w:w="2551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61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5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33114,5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29714,5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29714,5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29714,5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61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5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Шығыстар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33114,5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мемлекеттік қызметтер 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18713,5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18713,5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18713,5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1027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1027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1027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7353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7353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7353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1321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1321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1321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6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Мемлекеттің қаржы активтерін сатудан түсетін түсімдер 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61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5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қаражатының пайдаланылатын қалдықтары 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