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0491" w14:textId="a860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63/2 "Солтүстік Қазақстан облысы Мамлют ауданы Мамлютка қаласының 2020-2022 жылдарға арналған бюджетін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10 сәуірдегі № 67/3 шешімі. Солтүстік Қазақстан облысының Әділет департаментінде 2020 жылғы 13 сәуірде № 6184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Мамлютка қаласының 2020-2022 жылдарға арналған бюджетін бекіту туралы" 2019 жылғы 31 желтоқсандағы № 63/2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5801 болып тіркелді)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Мамлютка қаласының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742946,4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715748,4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745865,4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-2919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–2919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2919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Аудандық бюджеттен 2020 жылға арналған Солтүстік Қазақстан облысы Мамлют ауданы Мамлютка қаласының бюджетіне берілетін нысаналы ағымдағы трансфертердің көлемі 509575,4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2020 жылдың 1 қаңтарына қалыптасқан бюджет қаражатының бос қалдықтары 4-қосымшаға сәйкес бюджеттік бағдарламалар бойынша шығыстарға 2919 мың теңге сомасында бағытталсын.".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Мамлютка қаласының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093"/>
        <w:gridCol w:w="36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742946,4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715748,4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715748,4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745865,4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шағындары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597194,4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597194,4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552911,4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жылдың 1 қантарына қалыптасқан,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2073"/>
        <w:gridCol w:w="2073"/>
        <w:gridCol w:w="4252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