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c765" w14:textId="d49c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24 желтоқсандағы № 62/2 "2020-2022 жылдарға арналған аудандық бюджетті бекіту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10 сәуірдегі № 67/2 шешімі. Солтүстік Қазақстан облысының Әділет департаментінде 2020 жылғы 13 сәуірде № 6182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"2020-2022 жылдарға арналған аудандық бюджетті бекіту туралы" 2019 жылғы 24 желтоқсандағы № 62/2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5765 болып тіркелді)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7019379,3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480100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34611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12427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6492241,3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7078349,4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419973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429459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9486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-478943,1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478943,1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429459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9486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58970,1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2020 жылға арналған аудандық бюджетте облыстық бюджеттен бюджеттік кредиттер 389694 мың теңге сомасында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2020 жылғы 10 сәуірі № 67/2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2019 жылғы 24 желтоқсандағы № 62/2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Мамлют аудандық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51"/>
        <w:gridCol w:w="32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7019379,3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6492241,3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6492241,3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7078349,4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897740,3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 медициналық -педагогикалық консультациялық көмек көрсету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624028,7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624028,7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262178,2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істеуi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65825,2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625201,8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625201,8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550754,7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95927,3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-478943,1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478943,1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