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a69d" w14:textId="ce6a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26 ақпандағы № 64/4 шешімі. Солтүстік Қазақстан облысының Әділет департаментінде 2020 жылғы 2 наурызда № 6060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2020 жылғы 26 ақпаны № 64/4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2" w:id="4"/>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жылына 1 (бір) рет</w:t>
            </w:r>
          </w:p>
          <w:bookmarkEnd w:id="5"/>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жылына 1 (бір) рет</w:t>
            </w:r>
          </w:p>
          <w:bookmarkEnd w:id="6"/>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жылына 1 (бір) рет</w:t>
            </w:r>
          </w:p>
          <w:bookmarkEnd w:id="7"/>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жылына 1 (бір) рет</w:t>
            </w:r>
          </w:p>
          <w:bookmarkEnd w:id="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жылына 1 (бір) рет </w:t>
            </w:r>
          </w:p>
          <w:bookmarkEnd w:id="1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жылына 1 (бір) рет </w:t>
            </w:r>
          </w:p>
          <w:bookmarkEnd w:id="1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(бір) рет</w:t>
            </w:r>
          </w:p>
          <w:bookmarkEnd w:id="1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жылына 1 (бір) рет </w:t>
            </w:r>
          </w:p>
          <w:bookmarkEnd w:id="1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жылына 1 (бір) рет </w:t>
            </w:r>
          </w:p>
          <w:bookmarkEnd w:id="1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жылына 1 (бір) рет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100 (жүз)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2020 жылғы 9 мамырды қоспағанда, жылына 1 (бір) рет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xml:space="preserve">
100 000 ( жүз)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2020 жылғы 9 мамырды қоспағанда, жылына 1 (бір) рет</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xml:space="preserve">
100 000 ( жүз)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2020 жылғы 9 мамырды қоспағанда, жылына 1 (бір) рет</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2020 жылғы 9 мамырды қоспағанда, жылына 1 (бір) рет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2020 жылғы 9 мамырды қоспағанда, жылына 1 (бір) рет</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2020 жылғы 9 мамырды қоспағанда, жылына 1 (бір) рет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2020 жылғы 9 мамырды қоспағанда, жылына 1 (бір) рет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2020 жылғы 9 мамырды қоспағанда, жылына 1 (бір) рет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2020 жылғы 9 мамырды қоспағанда, жылына 1 (бір) рет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2020 жылғы 9 мамырды қоспағанда, жылына 1 (бір) рет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2020 жылғы 9 мамырды қоспағанда, жылына 1 (бір) рет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2020 жылғы 9 мамырды қоспағанда, жылына 1 (бір) рет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мамырға</w:t>
            </w:r>
          </w:p>
          <w:p>
            <w:pPr>
              <w:spacing w:after="20"/>
              <w:ind w:left="20"/>
              <w:jc w:val="both"/>
            </w:pPr>
            <w:r>
              <w:rPr>
                <w:rFonts w:ascii="Times New Roman"/>
                <w:b w:val="false"/>
                <w:i w:val="false"/>
                <w:color w:val="000000"/>
                <w:sz w:val="20"/>
              </w:rPr>
              <w:t>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2020 жылғы 9 мамырға</w:t>
            </w:r>
          </w:p>
          <w:bookmarkEnd w:id="33"/>
          <w:p>
            <w:pPr>
              <w:spacing w:after="20"/>
              <w:ind w:left="20"/>
              <w:jc w:val="both"/>
            </w:pPr>
            <w:r>
              <w:rPr>
                <w:rFonts w:ascii="Times New Roman"/>
                <w:b w:val="false"/>
                <w:i w:val="false"/>
                <w:color w:val="000000"/>
                <w:sz w:val="20"/>
              </w:rPr>
              <w:t>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жылына 1 (бір) рет</w:t>
            </w:r>
          </w:p>
          <w:bookmarkEnd w:id="3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