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5a3e02" w14:textId="05a3e0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Солтүстік Қазақстан облысы Мағжан Жұмабаев ауданы мәслихатының 2020 жылғы 6 қаңтардағы № 35-17 "2020-2022 жылдарға арналған Мағжан Жұмабаев ауданы Успенка ауылдық округінің бюджетін бекіту туралы" шешіміне өзгерістер мен толықтыру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Мағжан Жұмабаев ауданы мәслихатының 2020 жылғы 16 қарашадағы № 43-17 шешімі. Солтүстік Қазақстан облысының Әділет департаментінде 2020 жылғы 19 қарашада № 6691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кодексінің 106-бабының </w:t>
      </w:r>
      <w:r>
        <w:rPr>
          <w:rFonts w:ascii="Times New Roman"/>
          <w:b w:val="false"/>
          <w:i w:val="false"/>
          <w:color w:val="000000"/>
          <w:sz w:val="28"/>
        </w:rPr>
        <w:t>4-тармағына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109-1-бабына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Заңының 6-бабының </w:t>
      </w:r>
      <w:r>
        <w:rPr>
          <w:rFonts w:ascii="Times New Roman"/>
          <w:b w:val="false"/>
          <w:i w:val="false"/>
          <w:color w:val="000000"/>
          <w:sz w:val="28"/>
        </w:rPr>
        <w:t>2-7-тармағына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Солтүстік Қазақстан облысы Мағжан Жұмабаев ауданының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"2020-2022 жылдарға арналған Мағжан Жұмабаев ауданы Успенка ауылдық округінің бюджетін бекіту туралы" Солтүстік Қазақстан облысы Мағжан Жұмабаев ауданы мәслихатының 2020 жылғы 6 қаңтардағы № 35-17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(2020 жылғы 21 қаңтарда Қазақстан Республикасы нормативтік құқықтық актілерінің электрондық түрдегі эталондық бақылау банкінде жарияланған, Нормативтік құқықтық актілерді мемлекеттік тіркеу тізілімінде № 5937 болып тіркелген) келесі өзгерістер мен толықтыру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"2020-2022 жылдарға арналған Мағжан Жұмабаев ауданы Успенка ауылдық округінің бюджеті тиісінше осы шешімге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2020 жылға мынадай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25 724,6 мың теңге: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875,6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0,0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0,0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трансферттер түсімі – 24 849,0 мың теңге; 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25 724,6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0,0 мың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0,0 мың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0,0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0,0 мың теңге;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0,0 мың теңге;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0,0 мың теңге;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0,0 мың теңге.";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мазмұндағы 4) тармақшамен толықтырылсын:</w:t>
      </w:r>
    </w:p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"4) Успен ауылдық округінің тұрғын үйлерін электрмен жабдықтау желілеріне қосуға.";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баяндалсын.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2020 жылғы 1 қаңтардан бастап қолданысқа енгізіледі.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Мағжан Жұмабаев ауданы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мәслихаты сессиясының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Г.Сагандыкова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Мағжан Жұмабаев ауданы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Т.Абильмажинов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Мағжан Жұмабаев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16 қарашасы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43-17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Мағжан Жұмабаев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6 қаңтардағы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35-17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43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Мағжан Жұмабаев ауданы Успенка ауылдық округінің 2020 жылға арналған бюджеті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21"/>
        <w:gridCol w:w="1291"/>
        <w:gridCol w:w="1291"/>
        <w:gridCol w:w="5946"/>
        <w:gridCol w:w="2651"/>
      </w:tblGrid>
      <w:tr>
        <w:trPr>
          <w:trHeight w:val="30" w:hRule="atLeast"/>
        </w:trPr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мың теңге </w:t>
            </w:r>
          </w:p>
        </w:tc>
      </w:tr>
      <w:tr>
        <w:trPr>
          <w:trHeight w:val="30" w:hRule="atLeast"/>
        </w:trPr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Кірістер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25 724,6</w:t>
            </w:r>
          </w:p>
        </w:tc>
      </w:tr>
      <w:tr>
        <w:trPr>
          <w:trHeight w:val="30" w:hRule="atLeast"/>
        </w:trPr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875,6</w:t>
            </w:r>
          </w:p>
        </w:tc>
      </w:tr>
      <w:tr>
        <w:trPr>
          <w:trHeight w:val="30" w:hRule="atLeast"/>
        </w:trPr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Табыс салығы 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11,9</w:t>
            </w:r>
          </w:p>
        </w:tc>
      </w:tr>
      <w:tr>
        <w:trPr>
          <w:trHeight w:val="30" w:hRule="atLeast"/>
        </w:trPr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Жеке табыс салығы 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11,9</w:t>
            </w:r>
          </w:p>
        </w:tc>
      </w:tr>
      <w:tr>
        <w:trPr>
          <w:trHeight w:val="30" w:hRule="atLeast"/>
        </w:trPr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863,7</w:t>
            </w:r>
          </w:p>
        </w:tc>
      </w:tr>
      <w:tr>
        <w:trPr>
          <w:trHeight w:val="30" w:hRule="atLeast"/>
        </w:trPr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</w:tc>
      </w:tr>
      <w:tr>
        <w:trPr>
          <w:trHeight w:val="30" w:hRule="atLeast"/>
        </w:trPr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99,2</w:t>
            </w:r>
          </w:p>
        </w:tc>
      </w:tr>
      <w:tr>
        <w:trPr>
          <w:trHeight w:val="30" w:hRule="atLeast"/>
        </w:trPr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759,5</w:t>
            </w:r>
          </w:p>
        </w:tc>
      </w:tr>
      <w:tr>
        <w:trPr>
          <w:trHeight w:val="30" w:hRule="atLeast"/>
        </w:trPr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24 849,0</w:t>
            </w:r>
          </w:p>
        </w:tc>
      </w:tr>
      <w:tr>
        <w:trPr>
          <w:trHeight w:val="30" w:hRule="atLeast"/>
        </w:trPr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24 849,0</w:t>
            </w:r>
          </w:p>
        </w:tc>
      </w:tr>
      <w:tr>
        <w:trPr>
          <w:trHeight w:val="30" w:hRule="atLeast"/>
        </w:trPr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24 849,0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6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мың теңге </w:t>
            </w:r>
          </w:p>
        </w:tc>
      </w:tr>
      <w:tr>
        <w:trPr>
          <w:trHeight w:val="30" w:hRule="atLeast"/>
        </w:trPr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25 724,6</w:t>
            </w:r>
          </w:p>
        </w:tc>
      </w:tr>
      <w:tr>
        <w:trPr>
          <w:trHeight w:val="30" w:hRule="atLeast"/>
        </w:trPr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11 573,7</w:t>
            </w:r>
          </w:p>
        </w:tc>
      </w:tr>
      <w:tr>
        <w:trPr>
          <w:trHeight w:val="30" w:hRule="atLeast"/>
        </w:trPr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11 573,7</w:t>
            </w:r>
          </w:p>
        </w:tc>
      </w:tr>
      <w:tr>
        <w:trPr>
          <w:trHeight w:val="30" w:hRule="atLeast"/>
        </w:trPr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11 573,7</w:t>
            </w:r>
          </w:p>
        </w:tc>
      </w:tr>
      <w:tr>
        <w:trPr>
          <w:trHeight w:val="30" w:hRule="atLeast"/>
        </w:trPr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7 117,0</w:t>
            </w:r>
          </w:p>
        </w:tc>
      </w:tr>
      <w:tr>
        <w:trPr>
          <w:trHeight w:val="30" w:hRule="atLeast"/>
        </w:trPr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7 117,0</w:t>
            </w:r>
          </w:p>
        </w:tc>
      </w:tr>
      <w:tr>
        <w:trPr>
          <w:trHeight w:val="30" w:hRule="atLeast"/>
        </w:trPr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7 000,0</w:t>
            </w:r>
          </w:p>
        </w:tc>
      </w:tr>
      <w:tr>
        <w:trPr>
          <w:trHeight w:val="30" w:hRule="atLeast"/>
        </w:trPr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117,0</w:t>
            </w:r>
          </w:p>
        </w:tc>
      </w:tr>
      <w:tr>
        <w:trPr>
          <w:trHeight w:val="30" w:hRule="atLeast"/>
        </w:trPr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6 233,9</w:t>
            </w:r>
          </w:p>
        </w:tc>
      </w:tr>
      <w:tr>
        <w:trPr>
          <w:trHeight w:val="30" w:hRule="atLeast"/>
        </w:trPr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6 233,9</w:t>
            </w:r>
          </w:p>
        </w:tc>
      </w:tr>
      <w:tr>
        <w:trPr>
          <w:trHeight w:val="30" w:hRule="atLeast"/>
        </w:trPr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жұмыстарын қолдау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6 233,9</w:t>
            </w:r>
          </w:p>
        </w:tc>
      </w:tr>
      <w:tr>
        <w:trPr>
          <w:trHeight w:val="30" w:hRule="atLeast"/>
        </w:trPr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Таза бюджеттік кредиттеу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05 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активтерімен операциялар бойынша сальдо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 (профициті)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тапшылығын қаржыландыру (профицитін пайдалану)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07 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6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16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мың теңге </w:t>
            </w:r>
          </w:p>
        </w:tc>
      </w:tr>
      <w:tr>
        <w:trPr>
          <w:trHeight w:val="30" w:hRule="atLeast"/>
        </w:trPr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