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f764" w14:textId="7f9f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35-3 "2020-2022 жылдарға арналған Мағжан Жұмабаев ауданы Алтын дән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43-3 шешімі. Солтүстік Қазақстан облысының Әділет департаментінде 2020 жылғы 19 қарашада № 6677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Алтын дән ауылдық округінің бюджетін бекіту туралы" Солтүстік Қазақстан облысы Мағжан Жұмабаев ауданы мәслихатының 2020 жылғы 6 қаңтардағы № 35-3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5901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34 459,0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30 743,4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34 459,0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91 200,0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91 200,0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-91 200,0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91 200,0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91 200,0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Советское ауылының тұрғын үйлерін электрмен жабдықтау желілеріне қосуға.";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268"/>
        <w:gridCol w:w="1268"/>
        <w:gridCol w:w="5838"/>
        <w:gridCol w:w="2825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-91 200,0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