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bac" w14:textId="076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2019 жылғы 24 желтоқсандағы № 34-1 "2020-2022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9 қазандағы № 42-1 шешімі. Солтүстік Қазақстан облысының Әділет департаментінде 2020 жылғы 16 қазанда № 6591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2019 жылғы 24 желтоқсандағы №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Мағжан Жұмабаев ауданының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9 295 502,0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851 141,0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5 650,0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8 433 511,0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9 395 438,1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639 184,4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647 726,4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8 542,0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- 739 120,5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739 120,5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647 726,4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8 542,0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99 936,1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21)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педагогикалық шеберліктің біліктілік санаты үшін қосымша ақы төлеуге.";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55), 56) тармақшалармен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"55) Советское ауылының егжей-тегжейлі жоспарының жобасымен үйлестірілген бас жоспардың жеңілдетілген нұсқасын әзірлеуге;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Лебяжье ауылындағы демалыс орталығының ғимаратын ағымдағы жөндеуге.";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2020 жылға арналған жергілікті атқарушы органның резерві 63 200 мың теңге сомасында бекітілсін.";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9 295 502,0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9 395 438,1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880 577,1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645 031,4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631 898,4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4 546 254,1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4 512 321,1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3 947 478,1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622 838,1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211 081,5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730 732,6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267 283,1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355 743,1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