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3bf7" w14:textId="ef43b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2020 жылғы 6 қаңтардағы № 35-1 "2020-2022 жылдарға арналған Мағжан Жұмабаев ауданы Авангард ауылдық округінің бюджетін бекіту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2020 жылғы 20 тамыздағы № 41-1 шешімі. Солтүстік Қазақстан облысының Әділет департаментінде 2020 жылғы 26 тамызда № 6504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Мағжан Жұмабаев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Мағжан Жұмабаев ауданы Авангард ауылдық округінің бюджетін бекіту туралы" Солтүстік Қазақстан облысы Мағжан Жұмабаев ауданы мәслихатының 2020 жылғы 6 қаңтардағы № 35-1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23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5959 болып тіркелген) келесі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2020-2022 жылдарға арналған Мағжан Жұмабаев ауданы Авангард ауылдық округінің бюджеті тиісінше осы шешімге 1, 2 және 3-қосымшаларға сәйкес, оның ішінде 2020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16 730,0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2 955,0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13 775,0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16 730,0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13 500,0 мың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13 500,0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-13 500,0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13 500,0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13 500,0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4), 5) тармақшалармен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ауылдық округі әкімі әкімі аппаратының қызметін қамтамасыз етуге;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Авангард ауылдық округінің жарығына.";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4-1-тармақпен толықтырылсын: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"4-1. 2020 жылға арналған Авангард ауылдық округінің бюджетінде Полтавка ауылындағы спорттық-ойын алаңын жайластыруға "Жұмыспен қамту жол картасы" бағдарламасы шеңберінде ішкі қарыздар есебінен шығыстар ескерілсін.";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Г.Сагандыкова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20 тамызы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Авангард ауылдық округінің 2020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1"/>
        <w:gridCol w:w="1268"/>
        <w:gridCol w:w="1268"/>
        <w:gridCol w:w="5838"/>
        <w:gridCol w:w="2825"/>
      </w:tblGrid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2 955,0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2 636,0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2 243,0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13 775,0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13 775,0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16 730,0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10 580,0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-13 500,0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