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31f5" w14:textId="bd33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35-6 "2020-2022 жылдарға арналған Мағжан Жұмабаев ауданы Булаев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41-5 шешімі. Солтүстік Қазақстан облысының Әділет департаментінде 2020 жылғы 26 тамызда № 6499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Булаев қаласының бюджетін бекіту туралы" Солтүстік Қазақстан облысы Мағжан Жұмабаев ауданы мәслихатының 2020 жылғы 6 қаңтардағы № 35-6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Булаев қаласының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491 528,0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28 035,0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463 493,0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504 393,3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25 000,0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-37 865,3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37 865,3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12 865,3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контейнер сатып алуға.";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5-2-тармақпен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Булаев қаласының 2020 жылға арналған бюджетінде Жұмыспен қамтудың жол картасы бағдарламасы шеңберінде Булаев қаласының көше жарығын ағымдағы жөндеуге ішкі қарыздар есебінен шығыстар ексерілсін.";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39"/>
        <w:gridCol w:w="1639"/>
        <w:gridCol w:w="3804"/>
        <w:gridCol w:w="379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491 528,0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463 493,0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463 493,0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504 393,3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181 435,1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181 435,1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156 035,1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259 469,0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259 469,0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166 769,0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