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e44a" w14:textId="0f0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2019 жылғы 24 желтоқсандағы № 34-1 "2020-2022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7 тамыздағы № 40-2 шешімі. Солтүстік Қазақстан облысының Әділет департаментінде 2020 жылғы 17 тамызда № 6483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2019 жылғы 24 желтоқсандағы № 34-1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5773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Мағжан Жұмабаев ауданының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9 424 278,4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851 141,0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5 200,0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5 650,0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8 562 287,4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9 524 214,5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683 927,4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692 469,4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8 542,0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(- 783 863,5)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783 863,5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692 469,4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8 542,0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99 936,1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20)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"20) Қазақстан Республикасында төтенше жағдай режимінде коммуналдық қызметтерге ақы төлеу бойынша халықтың төлемдерін өтеуге.";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44), 45), 46), 47), 48), 49), 50), 51), 52), 53), 54) тармақшалармен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"44) контейнерлер сатып алуға;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шаруашылық құрылыстарын сатып алуға;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ауданда білім беруді ұйымдастыру үшін көмір сатып алуға;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қашықтықтан оқу үшін BilimMediaGroup білім беру порталының қызметтерін төлеуге;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хоккей қорабы үшін жабдықтар мен спорттық жабдықтарды сатып алуға;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Булаев қаласында жабық мұз айдынын салуға;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Полтавка ауылында су ажыратқыш жүйелер мен су қысымды имараттар алаңын салуға;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азаматтардың жекелеген санаттарына тұрғын үй сатып алуға;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"Успенка ауылына кіреберіс" аудандық маңыздағы жолды ағымдағы жөндеуге;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Надежка ауылындағы гүлбақты жайластыру;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Медвежка ауылына жолды ағымдағы жөндеуге.";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А.ТалкачҰв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2020 жылға арналған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9 424 278,4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851 141,0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8 562 287,2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9 524 214,5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949 132,0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716 806,0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701 673,0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37 630,1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4 516 424,1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4 483 212,1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3 909 934,1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293 092,0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639 508,5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600 199,5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39 309,0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1 403 495,6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794 956,6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119 234,6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379 291,1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265 270,1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31 973,0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1 020 961,1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366 303,1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683 927,4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692 469,4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-783 863,5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783 863,5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