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3a2" w14:textId="842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35-10 "2020-2022 жылдарға арналған Мағжан Жұмабаев ауданы Лебяжье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37-20 шешімі. Солтүстік Қазақстан облысының Әділет департаментінде 2020 жылғы 7 сәуірде № 6161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Лебяжье ауылдық округінің бюджетін бекіту туралы" Солтүстік Қазақстан облысы Мағжан Жұмабаев ауданы мәслихатының 2020 жылғы 6 қаңтардағы № 35-10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31 921,2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29 864,2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31 921,2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3), 4),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"2020 жылға арналған Қазақстан Республикасының мемлекеттік сатып алулары" семинарын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Мағжан Жұмабаев ауданы Лебяжье ауылдық округі әкімінің аппараты" коммуналдық мемлекеттік мекемесінің бос уақытты өткізу орталығын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округке аншлагтар мен нөміршелерді сатып алуға.";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35-10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31 921,2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31 921,2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