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810e" w14:textId="f648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2020 жылғы 6 қаңтардағы № 35-16 "2020-2022 жылдарға арналған Мағжан Жұмабаев ауданы Ұзынкөл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2020 жылғы 31 наурыздағы № 37-26 шешімі. Солтүстік Қазақстан облысының Әділет департаментінде 2020 жылғы 7 сәуірде № 6159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Мағжан Жұмабаев ауданы Ұзынкөл ауылдық округінің бюджетін бекіту туралы" Солтүстік Қазақстан облысы Мағжан Жұмабаев ауданы мәслихатының 2020 жылғы 6 қаңтардағы № 35-16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5938 болып тіркелген)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Мағжан Жұмабаев ауданы Ұзынкөл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32 990,8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2 461,0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30 529,8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32 990,8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2020 жылға арналған Ұзынкөл ауылдық округінің бюджетінде Ұзынкөл ауылының су ажыратқыш жүйелерін ағымдағы жөндеуге облыстық бюджеттен ағымдағы трансферттердің түсімдері ескерілсін.";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2020 жылға арналған Ұзынкөл ауылдық округінің бюджетінде аудан бюджетінен ағымдағы трансферттердің түсімдері ескерілсін, 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Үкіметінің 2019 жылғы 27 желтоқсандағы № 990 "Өңірлерді дамытудың 2020-2025 жылдарға мемлекеттік бағдарламасын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Өңірлерді дамытудың 2020-2025 жылдарға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"2020 жылға арналған Қазақстан Республикасының мемлекеттік сатып алулары" семинарын төлеуге;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округке аншлагтар мен нөміршелерді сатып алуға;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автомобиль жолдарының жұмыс істеуін қамтамасыз етуге;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Қоскөл ауылының су ажыратқыш жүйелерін ағымдағы жөндеуге.";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 2020 жылғы 31 наурызы № 37-26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2020 жылғы 6 қаңтардағы № 35-16 шешіміне 1-қосымша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Ұзынкөл ауылдық округінің 2020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291"/>
        <w:gridCol w:w="1291"/>
        <w:gridCol w:w="5946"/>
        <w:gridCol w:w="2651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32 990,8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30 529,8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30 529,8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32 990,8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5 886,8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5 886,8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5 611,8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