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064b" w14:textId="16a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35-7 "2020-2022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31 наурыздағы № 37-16 шешімі. Солтүстік Қазақстан облысының Әділет департаментінде 2020 жылғы 6 сәуірде № 6151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Возвышен ауылдық округінің бюджетін бекіту туралы" Солтүстік Қазақстан облысы Мағжан Жұмабаев ауданы мәслихатының 2020 жылғы 6 қаңтардағы № 35-7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5902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90 206,1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85 788,1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91 580,0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1 373,9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5), 6), 7)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"2020 жылға арналған Қазақстан Республикасының мемлекеттік сатып алулары" семинарын төлеуге;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округке аншлагтар мен нөміршелерді сатып алуға;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Мағжан Жұмабаев ауданы Возвышен ауылдық округінде мәдениет ұйымының қызметін қамтамыз ету орталығы" коммуналдық мемлекеттік мекемесіне су жүргізуге.";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Возвышен ауылдық округінің бюджетінде 2020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 2020 жылғы 31 наурызы № 37-16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35-7 шешіміне 1-қосымша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2020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90 206,1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22 051,0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31 наурыздағы № 37-17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2020 жылғы 6 қаңтардағы № 35-7 шешіміне 4-қосымша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қаңтарда қалыптасқан бюджет қаражатының бос қалдықтары есебінен Мағжан Жұмабаев ауданы Возвышен ауылдық округінің 2020 жылға арналған бюджет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491"/>
        <w:gridCol w:w="348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