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6787" w14:textId="6996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21-26 "Солтүстік Қазақстан облысы Мағжан Жұмабаев ауданы Молодежный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36-18 шешімі. Солтүстік Қазақстан облысының Әділет департаментінде 2020 жылғы 27 ақпанда № 6048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2018 жылғы 18 маусымдағы № 171 және Солтүстік Қазақстан облыстық мәслихатының 2018 жылғы 18 маусымдағы № 21/11 "Солтүстік Қазақстан облысы Мағжан Жұмабаев ауданының Молодежное ауылдық округін және Молодежное ауылын қайта атау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Молодежный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21-26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2521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"Солтүстік Қазақстан облысы Мағжан Жұмабаев ауданы Мағжан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барлық мәтіні бойынша және Бөлек жергілікті қоғамдастық жиындарын өткізу қағидаларында, сонымен қатар Қағидалардың тақырыбында "Молодежный ауылдық округі", "Молодежный ауылдық округінің" сөздері "Мағжан ауылдық округі", "Мағжан ауылдық округінің" сөздеріне ауыстырылсын;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5"/>
    <w:bookmarkStart w:name="z10"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21-26 шешіміне қосымша</w:t>
            </w:r>
          </w:p>
        </w:tc>
      </w:tr>
    </w:tbl>
    <w:bookmarkStart w:name="z15" w:id="7"/>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Мағжан ауылдық округі ауылдары тұрғындары өкілдерінің сандық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Мағжан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Жастар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Сарытомар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