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63b0" w14:textId="aaf6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21-27 "Солтүстік Қазақстан облысы Мағжан Жұмабаев ауданы Молодогвардейское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36-13 шешімі. Солтүстік Қазақстан облысының Әділет департаментінде 2020 жылғы 26 ақпанда № 6040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2019 жылғы 21 маусымдағы № 172 және Солтүстік Қазақстан облыстық мәслихатының 2019 жылғы 21 маусымдағы № 34/6 "Солтүстік Қазақстан облысы Мағжан Жұмабаев ауданының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Молодогвардейское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21-27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2532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21-27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Молодогвардейское ауылдық округі ауылдары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ауылдық округінің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