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3ea7" w14:textId="7f43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2013 жылғы 23 желтоқсандағы № 21-35 "Солтүстік Қазақстан облысы Мағжан Жұмабаев ауданы Успенка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18 ақпандағы № 36-12 шешімі. Солтүстік Қазақстан облысының Әділет департаментінде 2020 жылғы 26 ақпанда № 6039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Солтүстік Қазақстан облысы әкімдігінің 2019 жылғы 21 маусымдағы № 171 және Солтүстік Қазақстан облыстық мәслихатының 2019 жылғы 21 маусымдағы № 34/5 "Солтүстік Қазақстан облысы Мағжан Жұмабаев ауданының әкімшілік-аумақтық құрылысының кейбір мәселелері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Успенка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ауданы мәслихатының 2013 жылғы 23 желтоқсандағы № 21-35 </w:t>
      </w:r>
      <w:r>
        <w:rPr>
          <w:rFonts w:ascii="Times New Roman"/>
          <w:b w:val="false"/>
          <w:i w:val="false"/>
          <w:color w:val="000000"/>
          <w:sz w:val="28"/>
        </w:rPr>
        <w:t>шешіміне</w:t>
      </w:r>
      <w:r>
        <w:rPr>
          <w:rFonts w:ascii="Times New Roman"/>
          <w:b w:val="false"/>
          <w:i w:val="false"/>
          <w:color w:val="000000"/>
          <w:sz w:val="28"/>
        </w:rPr>
        <w:t xml:space="preserve"> (2014 жылғы 7 ақпанда "Мағжан жұлдызы" және "Вести" аудандық газеттерінде жарияланған, Нормативтік құқықтық актілерді мемлекеттік тіркеу тізілімінде № 2524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18 ақпаны № 36-12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21-35 шешіміне қосымша</w:t>
            </w:r>
          </w:p>
        </w:tc>
      </w:tr>
    </w:tbl>
    <w:bookmarkStart w:name="z12"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Успенка ауылдық округі ауылдары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ауылдық округінің ауылы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Қоскөл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Сулышоқ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Уваково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