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fa66" w14:textId="3faf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21-24 "Солтүстік Қазақстан облысы Мағжан Жұмабаев ауданы Конюхов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36-10 шешімі. Солтүстік Қазақстан облысының Әділет департаментінде 2020 жылғы 26 ақпанда № 6037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маусымдағы № 173 және Солтүстік Қазақстан облыстық мәслихатының 2019 жылғы 21 маусымдағы № 34/7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Конюхов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21-24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2536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0"/>
              <w:ind w:left="0"/>
              <w:jc w:val="left"/>
            </w:pP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21-24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Конюхов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Конюхов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Камышлово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Куломзино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