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b539" w14:textId="4a7b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2019 жылғы 15 ақпандағы № 27-2 "Солтүстік Қазақстан облысы Мағжан Жұмабаев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36-2 шешімі. Солтүстік Қазақстан облысының Әділет департаментінде 2020 жылғы 26 ақпанда № 6032 болып тіркелді. Күші жойылды - Солтүстік Қазақстан облысы Мағжан Жұмабаев ауданы мәслихатының 2024 жылғы 20 наурыздағы № 13-2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20.03.2024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2016 жылғы 6 сәуірдегі "Құқықтық актілер туралы" Заңының 26-бабына,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ауданында тұрғын үй көмегін көрсетудің мөлшері мен тәртібін айқындау туралы" Солтүстік Қазақстан облысы Мағжан Жұмабаев ауданы мәслихатының 2019 жылғы 15 ақпандағы № 27-2 </w:t>
      </w:r>
      <w:r>
        <w:rPr>
          <w:rFonts w:ascii="Times New Roman"/>
          <w:b w:val="false"/>
          <w:i w:val="false"/>
          <w:color w:val="000000"/>
          <w:sz w:val="28"/>
        </w:rPr>
        <w:t>шешіміне</w:t>
      </w:r>
      <w:r>
        <w:rPr>
          <w:rFonts w:ascii="Times New Roman"/>
          <w:b w:val="false"/>
          <w:i w:val="false"/>
          <w:color w:val="000000"/>
          <w:sz w:val="28"/>
        </w:rPr>
        <w:t xml:space="preserve"> (2019 жылғы 28 ақпанда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5229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баяндалсын: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5"/>
    <w:bookmarkStart w:name="z10" w:id="6"/>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11" w:id="7"/>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7"/>
    <w:bookmarkStart w:name="z12" w:id="8"/>
    <w:p>
      <w:pPr>
        <w:spacing w:after="0"/>
        <w:ind w:left="0"/>
        <w:jc w:val="both"/>
      </w:pPr>
      <w:r>
        <w:rPr>
          <w:rFonts w:ascii="Times New Roman"/>
          <w:b w:val="false"/>
          <w:i w:val="false"/>
          <w:color w:val="000000"/>
          <w:sz w:val="28"/>
        </w:rPr>
        <w:t>
       "5)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(азаматының) орташа айлық жиынтық кірісіне пайызбен қатынасы.";</w:t>
      </w:r>
    </w:p>
    <w:bookmarkEnd w:id="8"/>
    <w:bookmarkStart w:name="z13" w:id="9"/>
    <w:p>
      <w:pPr>
        <w:spacing w:after="0"/>
        <w:ind w:left="0"/>
        <w:jc w:val="both"/>
      </w:pPr>
      <w:r>
        <w:rPr>
          <w:rFonts w:ascii="Times New Roman"/>
          <w:b w:val="false"/>
          <w:i w:val="false"/>
          <w:color w:val="000000"/>
          <w:sz w:val="28"/>
        </w:rPr>
        <w:t xml:space="preserve">
      2-бөлімнің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9"/>
    <w:bookmarkStart w:name="z14"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5" w:id="11"/>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баяндалсын:</w:t>
      </w:r>
    </w:p>
    <w:bookmarkEnd w:id="11"/>
    <w:bookmarkStart w:name="z16" w:id="12"/>
    <w:p>
      <w:pPr>
        <w:spacing w:after="0"/>
        <w:ind w:left="0"/>
        <w:jc w:val="both"/>
      </w:pPr>
      <w:r>
        <w:rPr>
          <w:rFonts w:ascii="Times New Roman"/>
          <w:b w:val="false"/>
          <w:i w:val="false"/>
          <w:color w:val="000000"/>
          <w:sz w:val="28"/>
        </w:rPr>
        <w:t>
       "3. Мағжан Жұмабаев ауданының аумағында тұрақты тұратын тұлғаларға кондоминиум объектісінің ортақ мүлкін күтіп-ұстауға арналған ай сайынғы және нысаналы жарналардың мөлшерiн айқындайтын сметаға сәйкес кондоминиум объектісінің ортақ мүлкін күтіп-ұстауға арналған коммуналдық қызметтер көрсету ақысын төлеу үшін жеткiзушiлер ұсынған шоттар бойынша тұрғын үй көмегі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баяндалсын:</w:t>
      </w:r>
    </w:p>
    <w:bookmarkEnd w:id="13"/>
    <w:bookmarkStart w:name="z18" w:id="14"/>
    <w:p>
      <w:pPr>
        <w:spacing w:after="0"/>
        <w:ind w:left="0"/>
        <w:jc w:val="both"/>
      </w:pPr>
      <w:r>
        <w:rPr>
          <w:rFonts w:ascii="Times New Roman"/>
          <w:b w:val="false"/>
          <w:i w:val="false"/>
          <w:color w:val="000000"/>
          <w:sz w:val="28"/>
        </w:rPr>
        <w:t>
       "9. Тұрғын үй көмегінің мөлшері осы мақсаттарға отбасының (азаматтың) коммуналдық қызметттерге жұмсаған шығыстарын төлеу нормалары мен шекті жол берілетін сомасы арасындағы айырма ретінде жергiлiктi өкiлдi органмен айқындалады.".</w:t>
      </w:r>
    </w:p>
    <w:bookmarkEnd w:id="14"/>
    <w:bookmarkStart w:name="z19"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