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7c63" w14:textId="8787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Мағжан Жұмабаев ауданы Конюхов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6 қаңтардағы № 35-9 шешімі. Солтүстік Қазақстан облысының Әділет департаментінде 2020 жылғы 14 қаңтарда № 5948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Мағжан Жұмабаев ауданы Конюхов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29 646,5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1 048,4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28 598,1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29 646,5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мəслихатының 20.08.2020 </w:t>
      </w:r>
      <w:r>
        <w:rPr>
          <w:rFonts w:ascii="Times New Roman"/>
          <w:b w:val="false"/>
          <w:i w:val="false"/>
          <w:color w:val="000000"/>
          <w:sz w:val="28"/>
        </w:rPr>
        <w:t>№ 41-8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Мағжан Жұмабаев ауданы мəслихатының 16.11.2020 </w:t>
      </w:r>
      <w:r>
        <w:rPr>
          <w:rFonts w:ascii="Times New Roman"/>
          <w:b w:val="false"/>
          <w:i w:val="false"/>
          <w:color w:val="000000"/>
          <w:sz w:val="28"/>
        </w:rPr>
        <w:t>№ 43-9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округ бюджетінің кірістері Қазақстан Республикасының 2008 жылғы 4 желтоқсандағы Бюджет кодексіне сәйкес мынадай салық түсімдері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Конюхов ауылдық округінің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Конюхов ауылдық округінің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Конюхов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Конюхов ауылдық округінің аумағында орналасқан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Конюхов ауылдық округінің аумағында орналасқан заңды тұлғалардан алынатын көлік құралдары салығы.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ауылдық округ бюджетінде аудандық бюджеттен округ бюджетіне берілетін субвенция көлемі 14 922 мың теңге сомасында көзделгендігі ескерілсін.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2020 жылға арналған Конюхов ауылдық округі бюджетінде облыстық бюджеттен ағымдағы трансферттердің түсімдері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шаруашылық құрылыстарын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контейнер сатып алуға.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Солтүстік Қазақстан облысы Мағжан Жұмабаев ауданы мəслихатының 20.08.2020 </w:t>
      </w:r>
      <w:r>
        <w:rPr>
          <w:rFonts w:ascii="Times New Roman"/>
          <w:b w:val="false"/>
          <w:i w:val="false"/>
          <w:color w:val="000000"/>
          <w:sz w:val="28"/>
        </w:rPr>
        <w:t>№ 41-8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 жылға арналған Конюхов ауылдық округінің бюджетінде аудан бюджетінен ағымдағы трансферттердің түсімдері ескерілсін, оның ішінде: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Үкіметінің 2019 жылғы 27 желтоқсандағы № 990 "Өңірлерді дамытудың 2020-2025 жылдарға мемлекеттік бағдарламасын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Өңірлерді дамытудың 2020-2025 жылдарға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"2020 жылға арналған Қазақстан Республикасының мемлекеттік сатып алулары" семинарын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округке аншлагтар мен нөміршелерді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ауылдық округ автомобиль жолдарының жұмыс істеуін қамтамасыз етуге.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Солтүстік Қазақстан облысы Мағжан Жұмабаев ауданы мəслихатының 31.03.2020 </w:t>
      </w:r>
      <w:r>
        <w:rPr>
          <w:rFonts w:ascii="Times New Roman"/>
          <w:b w:val="false"/>
          <w:i w:val="false"/>
          <w:color w:val="000000"/>
          <w:sz w:val="28"/>
        </w:rPr>
        <w:t>№ 37-19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жылы бюджеттік сала қызметкерлеріне жалақының толық көлемде төленуі қамтамасыз етілсін.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2020 жылғы 6 қаңтардағы № 35-9 шешіміне 1-қосымша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Конюхов ауылдық округінің 2020 жылға арналған бюджеті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мəслихатының 20.08.2020 </w:t>
      </w:r>
      <w:r>
        <w:rPr>
          <w:rFonts w:ascii="Times New Roman"/>
          <w:b w:val="false"/>
          <w:i w:val="false"/>
          <w:color w:val="ff0000"/>
          <w:sz w:val="28"/>
        </w:rPr>
        <w:t>№ 41-8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Мағжан Жұмабаев ауданы мəслихатының 16.11.2020 </w:t>
      </w:r>
      <w:r>
        <w:rPr>
          <w:rFonts w:ascii="Times New Roman"/>
          <w:b w:val="false"/>
          <w:i w:val="false"/>
          <w:color w:val="ff0000"/>
          <w:sz w:val="28"/>
        </w:rPr>
        <w:t>№ 43-9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291"/>
        <w:gridCol w:w="1291"/>
        <w:gridCol w:w="5946"/>
        <w:gridCol w:w="2651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29 646,5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28 598,1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28 598,1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29 646,5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22 869,5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22 869,5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15 057,0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7 812,5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2020 жылғы 6 қаңтардағы № 35-9 шешіміне 2-қосымша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Конюхов ауылдық округінің 2021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15 668,0</w:t>
            </w:r>
          </w:p>
        </w:tc>
      </w:tr>
    </w:tbl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14 919,0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14 919,0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14 919,0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2020 жылғы 6 қаңтардағы № 35-9 шешіміне 3-қосымша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Конюхов ауылдық округінің 2022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16 452,0</w:t>
            </w:r>
          </w:p>
        </w:tc>
      </w:tr>
    </w:tbl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