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e92" w14:textId="5513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35-3 шешімі. Солтүстік Қазақстан облысының Әділет департаментінде 2020 жылғы 10 қаңтарда № 5901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30 743,4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91 200,0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-91 200,0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91 200,0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91 200,0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2008 жылғы 4 желтоқсандағы Бюджет кодексіне сәйкес мынадай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Алтын дән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 орналасқан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ауылдық округ бюджетінде аудандық бюджеттен округ бюджетіне берілетін субвенция көлемі 9 779 мың теңге сомасында көзделгендігі ескерілсін.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Алтын дән ауылдық округінің бюджетінде аудан бюджетінен ағымдағы трансферттердің түсімдері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Советское ауылындағы көшелер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округке аншлагтар мен нөміршелерді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Советское ауылында шағын футбол алаңын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Советское ауылының тұрғын үйлерін электрмен жабдықтау желілеріне қосуға.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өзгеріс енгізілді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4-2. 2020 жылға арналған Алтын дән ауылдық округінің бюджетінде Советское ауылындағы көшелерді орташа жөндеуге Жұмыспен қамту жол картасы бағдарламасы шеңберінде ішкі қарыздар есебінен шығыстар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жылы бюджеттік сала қызметкерлеріне жалақының толық көлемде төленуі қамтамасыз етілсін.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35-3 шешіміне 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2020 жылға арналған бюджеті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35-3 шешіміне 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35-3 шешіміне 3-қосымша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