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658" w14:textId="548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Светлопольск ауылдық округі әкімінің 2020 жылғы 13 ақпандағы № 4 шешімі. Солтүстік Қазақстан облысының Әділет департаментінде 2020 жылғы 17 ақпанда № 6017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Байсал ауылы халқының пікірін ескере отырып, Светлопольск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Схемалық картаға сәйкес, Солтүстік Қазақстан облысы Қызылжар ауданы Светлопольск ауылдық округінің Байсал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Бейбітшілік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Достық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Светлопольск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Светлопольск ауылдық округі әкімінің 2020 жылғы 13 ақпаны № 4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Казакстан облысы Қызылжар ауданы Светлопольск ауылдык округінің Байсал ауылындағы атауы жоқ кошелеріне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Светлопольск ауылдық округінің әкімі М. Жақаева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