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a093" w14:textId="9eda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Налобино ауылдық округінің Николаевка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Налобино ауылдық округ әкімінің 2020 жылғы 17 қаңтардағы № 3 шешімі. Солтүстік Қазақстан облысының Әділет департаментінде 2020 жылғы 21 қаңтарда № 5984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2018 жылғы 28 тамыздағы қорытындысы негізінде және Солтүстік Қазақстан облысы Қызылжар ауданы Николаевка ауылы халқының пікірін ескере отырып, Налобино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Налобино ауылдық округінің Николаевка ауылындағы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Жеңіс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Аққайың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Налобино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Л.Малкова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Налобино ауылдық округінің әкімі 2020 жылғы 17 қаңтары № 3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Налобино ауылдық округінің Николаевка ауылындағы атауы жоқ көшелерге атаулар беру туралы схемалық карта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Налобино ауылдық округінің әкімі Л. Малкова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