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a4b8" w14:textId="aafa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Асаново ауылдық округінің Толмачевка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2020 жылғы 23 қарашадағы № 33 шешімі. Солтүстік Қазақстан облысының Әділет департаментінде 2020 жылғы 24 қарашада № 6700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26 тамыздағы қорытындысы негізінде, Солтүстік Қазақстан облысы Қызылжар ауданы Толмачевка ауылы халқының пікірін ескере отырып, Асаново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Асаново ауылдық округі Толмачевка ауылының атаусыз көшесіне Абай Құнанбаевтің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Асаново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Асаново ауылдық округінің Толмачевка ауылындағы атауы жоқ көшеге атау беру туралы схемалық карта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