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e3f8ef" w14:textId="1e3f8e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2020 жылғы 6 қаңтардағы № 49/6 "2020-2022 жылдарға арналған Қызылжар ауданының Асаново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аудандық мәслихатының 2020 жылғы 12 қарашадағы № 58/6 шешімі. Солтүстік Қазақстан облысының Әділет департаментінде 2020 жылғы 19 қарашада № 6673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 6-бабының </w:t>
      </w:r>
      <w:r>
        <w:rPr>
          <w:rFonts w:ascii="Times New Roman"/>
          <w:b w:val="false"/>
          <w:i w:val="false"/>
          <w:color w:val="000000"/>
          <w:sz w:val="28"/>
        </w:rPr>
        <w:t>2-7-тармағына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Қызылжар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Солтүстік Қазақстан облысы Қызылжар аудандық мәслихатының 2020 жылғы 6 қаңтардағы № 49/6 "2020-2022 жылдарға арналған Қызылжар ауданының Асаново ауылдық округінің бюджетін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(2020 жылғы 17 қаңтарда Қазақстан Республикасы нормативтік құқықтық актілерінің электрондық түрдегі эталондық бақылау банкінде жарияланған, нормативтік құқықтық актілерді мемлекеттік тіркеу тізілімінде № 5864 болып тіркелді)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2020-2022 жылдарға арналған Қызылжар ауданының Асаново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2020 жылға мынадай көлемдерде бекітілсін: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195 640,1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4 605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191 035,1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195 640,1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0 мың теңге.";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2020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Солтістүк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А.Шушамоин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Қызылжар аудандық мәслихатының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А.Молдахметова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12 қарашасы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58/6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6 қаңтардағы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49/6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Қызылжар ауданының Асаново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38"/>
        <w:gridCol w:w="1274"/>
        <w:gridCol w:w="1274"/>
        <w:gridCol w:w="5865"/>
        <w:gridCol w:w="2949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 </w:t>
            </w:r>
          </w:p>
        </w:tc>
        <w:tc>
          <w:tcPr>
            <w:tcW w:w="5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195 640,1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4 605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137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17 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233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4 218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191 035,1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191 035,1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(облыстықмаңызы бар қаланың) бюджетінен трансферттер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191 035,1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195 640,1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12 547,7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12 547,7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12 547,7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31 381,2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31 381,2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27 756,2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151 711,2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151 711,2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146 711,2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5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 іөтеу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 мен операциялар бойынша сальдо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5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58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9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