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6bfc6" w14:textId="e46bf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2020 жылғы 6 қаңтардағы № 49/18 "2020-2022 жылдарға арналған Қызылжар ауданының Прибрежный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2020 жылғы 12 қарашадағы № 58/18 шешімі. Солтүстік Қазақстан облысының Әділет департаментінде 2020 жылғы 16 қарашада № 6657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2020 жылғы 6 қаңтардағы № 49/18 "2020-2022 жылдарға арналған Қызылжар ауданының Прибрежный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20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5876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Қызылжар ауданының Прибрежный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136 753,9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7 565,7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3,3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129 184,9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138 194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221 323,2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221 323,2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- 222 763,3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222 763,3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221 323,2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1 440,1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Солтістүк Қазақстан облысы Қызылжар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А.Шушамоин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12 қарашасы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Қызылжар ауданының Прибрежный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1"/>
        <w:gridCol w:w="1251"/>
        <w:gridCol w:w="1251"/>
        <w:gridCol w:w="5760"/>
        <w:gridCol w:w="311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136 753,9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7 565,7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4 936,7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4 090,7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129 184,9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129 184,9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129 184,9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138 194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116 423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116 423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111 223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221 323,2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221 323,2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198 273,2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198 273,2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198 273,2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-222 763,3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222 763,3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221 323,2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221 323,2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221 323,2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1 440,1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1 440,1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