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758" w14:textId="c0f2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58/23 шешімі. Солтүстік Қазақстан облысының Әділет департаментінде 2020 жылғы 16 қарашада № 6653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203 080,9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196 425,9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204 165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10 714,5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10 714,5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- 11 798,6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11 798,6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10 714,5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203 080,9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-11 798,6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