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1ff1d" w14:textId="6b1ff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Қызылжар ауданы бойынша бейбіт жиналыстарды ұйымдастыру және өткізу үшін арнайы орындарды, бейбіт жиналыстарды ұйымдастыру және өткізу үшін арнайы орындарды пайдалану тәртібін, олардың шекті толу нормаларын,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талаптарды, пикеттеуді өткізуге тыйым салынған іргелес аумақтардың шекараларын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2020 жылғы 28 қыркүйектегі № 57/2 шешімі. Солтүстік Қазақстан облысының Әділет департаментінде 2020 жылғы 7 қазанда № 6580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2020 жылғы 25 мамырдағы "Қазақстан Республикасында бейбіт жиналыстарды ұйымдастыру және өткізу тәртібі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Қызылжар ауданы бойынша бейбіт жиналыстарды ұйымдастыру және өткізу үшін арнайы орындар, бейбіт жиналыстарды ұйымдастыру және өткізу үшін арнайы орындарды пайдалану тәртібі, олардың шекті толу нормалары,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Пикеттеуді өткізуге тыйым салынған іргелес аумақтардың шекаралары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Қызылжар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М.Данилова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Қызылжар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28 қыркүйегі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57/2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Қызылжар ауданы бойынша бейбіт жиналыстарды ұйымдастыру және өткізу үшін арнайы орындар, бейбіт жиналыстарды ұйымдастыру және өткізу үшін арнайы орындарды пайдалану тәртібі, олардың шекті толу нормалары,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Бейбіт жиналыстарды ұйымдастыру және өткізу үшін арнайы орындар, олардың шекті толу нормалары: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Бескөл ауылы, Дорожная-Институт көшелерінің қиылысындағы алаң.Шекті толу нормасы – 200 адам.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Бескөл ауылы, Гагарин көшесі, "Қызылжар" мәдениет және демалыс саябағы. Шекті толу нормасы – 100 адам.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Бескөл ауылы, Институт-Фурманов көшелерінің қиылысынан бастап Дорожная көшесіне дейін жүру бағыты. Шекті толу нормасы – 200 адам. Жүру бағытының ұзындығы 1,5 километр.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Қызылжар ауданы бойынша бейбіт жиналыстарды ұйымдастыру және өткізу үшін арнайы орындарды пайдалану тәртібі.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 жиналыстар бейбіт жиналыстарды ұйымдастыру және өткізу үшін арнайы орындарда өткізіледі. Пикеттеуді қоспағанда, өзге орындарда бейбіт жиналыстар өткізуге тыйым салынады.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 жиналыстарды бейбіт жиналыстар өткізілетін күні әкімшілік-аумақтық бірліктің жергілікті уақыты бойынша сағат 9-дан ерте бастауға және сағат 20-дан кеш аяқтауға болмайды.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 жиналыстарды ұйымдастыру және өткізу үшін арнайы орындарды қоспағанда, дәл сол бір жерде, дәл сол бір уақытта, дәл сол бір объектіде екі және одан көп пикет өткізуге жол берілмейді.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Пикеттеу ұзақтығы, бейбіт жиналыстарды ұйымдастыру және өткізу үшін арнайы орындарды қоспағанда, дәл сол бір жерде дәл сол бір объектіде күніне екі сағаттан аспауға тиіс.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Төтенше, соғыс жағдайы немесе терроризмге қарсы операцияның құқықтық режимі енгізілген кезде олардың қолданылу кезеңінде бейбіт жиналыстар өткізуге Қазақстан Республикасының 2003 жылғы 8 ақпандағы "Төтенше жағдай туралы" </w:t>
      </w:r>
      <w:r>
        <w:rPr>
          <w:rFonts w:ascii="Times New Roman"/>
          <w:b w:val="false"/>
          <w:i w:val="false"/>
          <w:color w:val="000000"/>
          <w:sz w:val="28"/>
        </w:rPr>
        <w:t>Заңында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2003 жылғы 5 наурыздағы "Соғыс жағдайы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1999 жылғы 13 шілдедегі "Терроризмге қарсы іс-қимыл туралы" </w:t>
      </w:r>
      <w:r>
        <w:rPr>
          <w:rFonts w:ascii="Times New Roman"/>
          <w:b w:val="false"/>
          <w:i w:val="false"/>
          <w:color w:val="000000"/>
          <w:sz w:val="28"/>
        </w:rPr>
        <w:t>Заңында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тәртіппен тыйым салынуы немесе шектеу қойылуы мүмкін.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Бейбіт жиналыстар өткізу үшін арнайы орындарды пайдаланған кезде ұйымдастырушы және қатысушылар Қазақстан Республикасының 2020 жылғы 25 мамырдағы "Қазақстан Республикасында бейбіт жиналыстарды ұйымдастыру және өткізу тәртібі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6-баптарының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-Заң) талаптарын сақтау қажет.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тәртіппен реттелмейтін қатынастар Қазақстан Республикасының қолданыстағы заңнамасына сәйкес реттеледі.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Бейбіт жиналыстарды ұйымдастыру және өткізу үшін арнайы орындарды материалдық-техникалық және ұйымдастырушылықты қамтамасыз етуге қойылатын талаптар.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 жиналыстар өткізуді материалдық-техникалық және ұйымдастырушылық қамтамасыз етуді оларды ұйымдастырушы мен оларға қатысушылар өз қаражаты есебінен, сондай-ақ осы бейбіт жиналыстарды өткізу үшін жиналған және (немесе) берілген қаражат пен мүлік есебінен, егер Заңда және Қазақстан Республикасының өзге де заңдарында өзгеше белгіленбесе, жүзеге асырады.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атқарушы органның келісімінсіз бейбіт жиналыстар ұйымдастыру және өткізу үшін арнайы орындарда киіз үйлер, шатырлар, өзге де құрылысжайлар орнатуға жол берілмейді.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Қоғамдық қауіпсіздікті, медициналық, өрт сөндіру және өзге де қауіпсіздік қызметтерін қамтамасыз ету шаралары мемлекеттік органдармен жүзеге асырылады.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қыркүйегі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Пикеттеуді өткізуге тыйым салынған іргелес аумақтардың шекаралары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Қызылжар ауданы аумағында іргелес аумақтардың шекарасына 400 метрден жақын жерде пикет өткізуге жол берілмейді: 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жаппай жерлеу орындарында;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теміржол, су, әуе және автомобиль көлігі объектілерінде және оларға іргелес жатқан аумақтарда;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мемлекеттің қорғаныс қабілетін, қауіпсіздігін және халықтың тыныс-тіршілігін қамтамасыз ететін ұйымдарға іргелес жатқан аумақтарда;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Қазақстан Республикасы Президентінің, Қазақстан Республикасы Тұңғыш Президентінің – Елбасының резиденцияларына іргелес жатқан аумақтарда;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аумақтарда;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магистральдық теміржол желілерінде, магистральдық құбыржолдарда, ұлттық электр желісінде, магистральдық байланыс желілерінде және оларға іргелес жатқан аумақтарда тыйым салынады.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