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ed10" w14:textId="2f9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49/13 "2020-2022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57/10 шешімі. Солтүстік Қазақстан облысының Әділет департаментінде 2020 жылғы 5 қазанда № 6575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49/13 "2020-2022 жылдарға арналғанҚызылжар ауданының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Қызылжар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81 348,1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74 038,1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–1 417,1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