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5d7f" w14:textId="3625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2014 жылғы 22 сәуірдегі № 26/14 "Солтүстік Қазақстан облысы Қызылжар ауданы Рассвет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28 қыркүйектегі № 57/5 шешімі. Солтүстік Қазақстан облысының Әділет департаментінде 2020 жылғы 2 қазанда № 6572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ауданы мәслихатының 04.03.2022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Рассвет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 2014 жылғы 22 сәуірдегі № 26/14 </w:t>
      </w:r>
      <w:r>
        <w:rPr>
          <w:rFonts w:ascii="Times New Roman"/>
          <w:b w:val="false"/>
          <w:i w:val="false"/>
          <w:color w:val="000000"/>
          <w:sz w:val="28"/>
        </w:rPr>
        <w:t>шешіміне</w:t>
      </w:r>
      <w:r>
        <w:rPr>
          <w:rFonts w:ascii="Times New Roman"/>
          <w:b w:val="false"/>
          <w:i w:val="false"/>
          <w:color w:val="000000"/>
          <w:sz w:val="28"/>
        </w:rPr>
        <w:t xml:space="preserve"> (2014 жылы 30 мамырда "Қызылжар", "Маяк" газеттерінде жарияланған, нормативтік құқықтық актілерді мемлекеттік тіркеу тізілімінде № 2794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r>
              <w:rPr>
                <w:rFonts w:ascii="Times New Roman"/>
                <w:b w:val="false"/>
                <w:i w:val="false"/>
                <w:color w:val="000000"/>
                <w:sz w:val="20"/>
              </w:rPr>
              <w:t xml:space="preserve"> 2020 жылғы 28 қыркүйегі</w:t>
            </w:r>
            <w:r>
              <w:rPr>
                <w:rFonts w:ascii="Times New Roman"/>
                <w:b w:val="false"/>
                <w:i w:val="false"/>
                <w:color w:val="000000"/>
                <w:sz w:val="20"/>
              </w:rPr>
              <w:t xml:space="preserve"> № 57/5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r>
              <w:rPr>
                <w:rFonts w:ascii="Times New Roman"/>
                <w:b w:val="false"/>
                <w:i w:val="false"/>
                <w:color w:val="000000"/>
                <w:sz w:val="20"/>
              </w:rPr>
              <w:t xml:space="preserve"> 2014 жылғы 22 сәуірдегі</w:t>
            </w:r>
            <w:r>
              <w:rPr>
                <w:rFonts w:ascii="Times New Roman"/>
                <w:b w:val="false"/>
                <w:i w:val="false"/>
                <w:color w:val="000000"/>
                <w:sz w:val="20"/>
              </w:rPr>
              <w:t xml:space="preserve"> № 26/14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4"/>
    <w:p>
      <w:pPr>
        <w:spacing w:after="0"/>
        <w:ind w:left="0"/>
        <w:jc w:val="left"/>
      </w:pPr>
      <w:r>
        <w:rPr>
          <w:rFonts w:ascii="Times New Roman"/>
          <w:b/>
          <w:i w:val="false"/>
          <w:color w:val="000000"/>
        </w:rPr>
        <w:t xml:space="preserve"> Солтүстік Қазақстан облысы Қызылжар ауданы Рассвет ауылдық округінің бөлек жергілікті қоғамдастық жиынына қатысатын ауылдар, көшелер және көппәтерлі үйлердің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көшелер және көппәтерлі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көшелер және көппәтерлі үйлердің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Астана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Мағжан Жұмабаев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Қожаберген жырау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Қазақстан Конституциясы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Бірлік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Орталық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Алашкөшесі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Шапағат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Шоқан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Сегіз сері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Қарағайлы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Сәбит 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Құлагер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Жас өркен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Батыр Баян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Мектеп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Есіл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Біржан сал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Ғабит Мүсірепов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Иван Шухов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Аққайың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Мәншүк 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Әлия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Әбілқайыр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Ақжол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Водопроводное ауылының Еңбек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