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0819" w14:textId="311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49/19 "2020-2022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57/12 шешімі. Солтүстік Қазақстан облысының Әділет департаментінде 2020 жылғы 2 қазанда № 6566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49/19 "2020-2022 жылдарға арналған Қызылжар ауданының Рассвет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№5877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Рассвет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42 102,1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38 677,1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42 102,1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