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e642" w14:textId="150e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ауданында 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2020 жылғы 10 тамыздағы № 368 қаулысы. Солтүстік Қазақстан облысының Әділет департаментінде 2020 жылғы 13 тамызда № 6478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6-бабы 4-тармағы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ауданында 2020 жылға арналған мектепке дейінгі тәрбие мен оқытуға мемлекеттік білім беру тапсырысы, ата-ана төлемақысының мөлшері қосымшаға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Қызылжар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Қызылжар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ауданында 2020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7299"/>
        <w:gridCol w:w="1403"/>
        <w:gridCol w:w="1282"/>
        <w:gridCol w:w="1283"/>
      </w:tblGrid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7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оқытудың әкімшілік – аумақтық ұйымдарының орналасқан жері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 тәрбиеленушілерінің 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Бөбекжай-бақша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"Ақ-бота" бөбекжай-бақшасы" мемлекеттік коммуналдық қазыналық кәсіпорны, Солтүстік Қазақстан облысы Қызылжар ауданы Петерфельд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"Мирас" бөбекжай - бақшасы" мемлекеттік коммуналдық қазыналық кәсіпорны, Солтүстік Қазақстан облысы Қызылжар ауданы Бескөл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"Асель" бөбекжай -бақшасы" мемлекеттік коммуналдық қазыналық кәсіпорны, Солтүстік Қазақстан облысы Қызылжар ауданы Пеньково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"Ажар" бөбекжай-бақшасы"" мемлекеттік коммуналдық қазыналық кәсіпорны, Солтүстік Қазақстан облысы Қызылжар ауданы Новоникольское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"Балапан" бөбекжай-бақшасы"" мемлекеттік коммуналдық қазыналық кәсіпорны, Солтүстік Қазақстан облысы Қызылжар ауданы Бескөл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"Сивково орта мектебі" коммуналдық мемлекеттік мекемесі жанындағы шағын-орталық, Солтүстік Қазақстан облысы Қызылжар ауданы Виноградовка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"Новоникольск орта мектебі" коммуналдық мемлекеттік мекемесі жанындағы шағын-орталық, Солтүстік Қазақстан облысы Қызылжар ауданы Трудовое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"Вознесенка негізгі мектебі" коммуналдық мемлекеттік мекемесі жанындағы шағын-орталық, Солтүстік Қазақстан облысы Қызылжар ауданы Вознесенка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"Глубокое негізгі мектебі" коммуналдық мемлекеттік мекемесі жанындағы шағын-орталық, Солтүстік Қазақстан облысы Қызылжар ауданы Глубокое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"Приишимка негізгі мектебі" коммуналдық мемлекеттік мекемесі жанындағы шағын-орталық, Солтүстік Қазақстан облысы Қызылжар ауданы Приишимка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"Бугровое орта мектебі" коммуналдық мемлекеттік мекемесі жанындағы шағын-орталық, Солтүстік Қазақстан облысы Қызылжар ауданы Бугровое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"Кустовое негізгі мектебі" коммуналдық мемлекеттік мекемесі жанындағы шағын-орталық, Солтүстік Қазақстан облысы Қызылжар ауданы Кустовое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"Красногорка негізгі мектебі" коммуналдық мемлекеттік мекемесі жанындағы шағын-орталық, Солтүстік Қазақстан облысы Қызылжар ауданы Красная Горка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"Бәйтерек орта мектебі" коммуналдық мемлекеттік мекемесі жанындағы шағын-орталық, Солтүстік Қазақстан облысы Қызылжар ауданы Бәйтерек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"Надежка негізгі мектебі" коммуналдық мемлекеттік мекемесі жанындағы шағын-орталық, Солтүстік Қазақстан облысы Қызылжар ауданы Надежка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"Чапаев негізгі мектебі" коммуналдық мемлекеттік мекемесі жанындағы шағын-орталық, Солтүстік Қазақстан облысы Қызылжар ауданы Чапаев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"Новоникольск бастауыш мектебі" коммуналдық мемлекеттік мекемесі жанындағы шағын-орталық, Солтүстік Қазақстан облысы Қызылжар ауданы Новоникольск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"Парасат" мектеп-лицейі" коммуналдық мемлекеттік мекемесі жанындағы шағын-орталық, Солтүстік Қазақстан облысы Қызылжар ауданы Бескөл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"Асаново орта мектебі" коммуналдық мемлекеттік мекемесі жанындағы шағын-орталық, Солтүстік Қазақстан облысы Қызылжар ауданы Асаново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"Совхоз орта мектебі" коммуналдық мемлекеттік мекемесі жанындағы шағын-орталық, Солтүстік Қазақстан облысы Қызылжар ауданы Знаменское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"Новокаменка орта мектебі" коммуналдық мемлекеттік мекемесі жанындағы шағын-орталық, Солтүстік Қазақстан облысы Қызылжар ауданы Новокаменка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"Вагулино орта мектебі" коммуналдық мемлекеттік мекемесі жанындағы шағын-орталық, Солтүстік Қазақстан облысы Қызылжар ауданы Вагулино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"Озерная орта мектебі" коммуналдық мемлекеттік мекемесі жанындағы шағын-орталық, Солтүстік Қазақстан облысы Қызылжар ауданы Прибрежное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"Пресновка орта мектебі" коммуналдық мемлекеттік мекемесі жанындағы шағын-орталық, Солтүстік Қазақстан облысы Қызылжар ауданы Пресновка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"Желяково негізгі мектебі" коммуналдық мемлекеттік мекемесі жанындағы шағын-орталық, Солтүстік Қазақстан облысы Қызылжар ауданы Желяково ауылы 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"Бескөл орта мектеп-гимназиясы" коммуналдық мемлекеттік мекемесі жанындағы шағын-орталық, Солтүстік Қазақстан облысы Қызылжар ауданы Бескөл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"Барневка бастауыш мектебі" коммуналдық мемлекеттік мекемесі жанындағы шағын-орталық, Солтүстік Қазақстан облысы Қызылжар ауданы Барневка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"Боголюбово орта мектебі" коммуналдық мемлекеттік мекемесі жанындағы шағын-орталық, Солтүстік Қазақстан облысы Қызылжар ауданы Боголюбово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"Налобино орта мектебі" коммуналдық мемлекеттік мекемесі жанындағы шағын-орталық, Солтүстік Қазақстан облысы Қызылжар ауданы Налобино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"Якорь орта мектебі" коммуналдық мемлекеттік мекемесі жанындағы шағын-орталық, Солтүстік Қазақстан облысы Қызылжар ауданы Якорь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"Большая Малышка орта мектебі" коммуналдық мемлекеттік мекемесі жанындағы шағын-орталық, Солтүстік Қазақстан облысы Қызылжар ауданы Большая Малышка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"Кондратовка орта мектебі" коммуналдық мемлекеттік мекемесі жанындағы шағын-орталық, Солтүстік Қазақстан облысы Қызылжар ауданы Кондратовка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"Красноярка негізгі мектебі" коммуналдық мемлекеттік мекемесі жанындағы шағын-орталық, Солтүстік Қазақстан облысы Қызылжар ауданы Красноярка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"Рассвет орта мектебі" коммуналдық мемлекеттік мекемесі жанындағы шағын-орталық, Солтүстік Қазақстан облысы Қызылжар ауданы Рассвет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"Подгорное негізгі мектебі" коммуналдық мемлекеттік мекемесі жанындағы шағын-орталық, Солтүстік Қазақстан облысы Қызылжар ауданы Подгорное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"Березовка негізгі мектебі" коммуналдық мемлекеттік мекемесі жанындағы шағын-орталық, Солтүстік Қазақстан облысы Қызылжар ауданы Березовка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"Архангельское орта мектебі" коммуналдық мемлекеттік мекемесі жанындағы шағын-орталық, Солтүстік Қазақстан облысы Қызылжар ауданы Архангельское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"Шаховское орта мектебі" коммуналдық мемлекеттік мекемесі жанындағы шағын-орталық, Солтүстік Қазақстан облысы Қызылжар ауданы Шаховское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"Новоалександровка бастауыш мектебі" коммуналдық мемлекеттік мекемесі жанындағы шағын-орталық, Солтүстік Қазақстан облысы Қызылжар ауданы Новоалександровка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"Соколовка орта мектебі" коммуналдық мемлекеттік мекемесі жанындағы шағын-орталық, Солтүстік Қазақстан облысы Қызылжар ауданы Соколовка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"№2 Бескөл орта мектебі" коммуналдық мемлекеттік мекемесі жанындағы шағын-орталық, Солтүстік Қазақстан облысы Қызылжар ауданы Бескөл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"Долматов негізгі мектебі" коммуналдық мемлекеттік мекемесі жанындағы шағын-орталық, Солтүстік Қазақстан облысы Қызылжар ауданы Долматово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"Водопроводное негізгі мектебі" коммуналдық мемлекеттік мекемесі жанындағы шағын-орталық, Солтүстік Қазақстан облысы Қызылжар ауданы Водопроводное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"Белое орта мектебі" коммуналдық мемлекеттік мекемесі жанындағы шағын-орталық, Солтүстік Қазақстан облысы Қызылжар ауданы Белое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"Якорь орта мектебі" коммуналдық мемлекеттік мекемесі жанындағы шағын-орталық, Солтүстік Қазақстан облысы Қызылжар ауданы Ольшанка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"Рассвет орта мектебі" коммуналдық мемлекеттік мекемесі жанындағы шағын-орталық, Солтүстік Қазақстан облысы Қызылжар ауданы Семиполатное ауылы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6"/>
        <w:gridCol w:w="1956"/>
        <w:gridCol w:w="1956"/>
        <w:gridCol w:w="2857"/>
        <w:gridCol w:w="1956"/>
        <w:gridCol w:w="16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арналған бір тәрбиеленушіге жұмсалатын шығыстардың орташа кұны (теңге)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 - 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Бөбекжай-бақша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Бөбекжай-бақша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46748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кейін-11900</w:t>
            </w:r>
          </w:p>
          <w:bookmarkEnd w:id="6"/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кейін-11900</w:t>
            </w:r>
          </w:p>
          <w:bookmarkEnd w:id="7"/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кейін-11200</w:t>
            </w:r>
          </w:p>
          <w:bookmarkEnd w:id="8"/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кейін-9100</w:t>
            </w:r>
          </w:p>
          <w:bookmarkEnd w:id="9"/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кейін-11900</w:t>
            </w:r>
          </w:p>
          <w:bookmarkEnd w:id="10"/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23196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