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041e" w14:textId="d530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49/18 "2020-2022 жылдарға арналған Қызылжар ауданының Прибрежный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17 шілдедегі № 55/7 шешімі. Солтүстік Қазақстан облысының Әділет департаментінде 2020 жылғы 23 шілдеде № 6460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49/18 "2020-2022 жылдарға арналған Қызылжар ауданының Прибрежный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5876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124 513,9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116 104,9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125 954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224 000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224 000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- 225 440,1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225 440,1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224 000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1 440,1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Прибрежный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839"/>
        <w:gridCol w:w="29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124 513,9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116 104,9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116 104,9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-225440,1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