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bb867" w14:textId="0cbb8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2020 жылғы 6 қаңтардағы № 49/16 "2020-2022 жылдарға арналған Қызылжар ауданының Новоникольск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2020 жылғы 17 шілдедегі № 55/5 шешімі. Солтүстік Қазақстан облысының Әділет департаментінде 2020 жылғы 21 шілдеде № 6456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2020 жылғы 6 қаңтардағы № 49/16 "2020-2022 жылдарға арналған Қызылжар ауданының Новоникольск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17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5874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2020-2022 жылдарға арналған Қызылжар ауданының Новоникольск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47 527,5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7 720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39 807,5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47 527,5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27 729,3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27 729,3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- 27 729,3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27 729,3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27 729,3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 сессиясының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Б.Наурызбаев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17 шілдесі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Қызылжар ауданының Новоникольск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1286"/>
        <w:gridCol w:w="1286"/>
        <w:gridCol w:w="5918"/>
        <w:gridCol w:w="286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47 527,5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39 807,5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39 807,5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39 807,5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47 527,5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22 248,5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22 248,5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22 248,5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27 729,3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27 729,3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27 729,3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27 729,3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27 729,3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-27 729,3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27 729,3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27 729,3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27 729,3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27 729,3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