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564d" w14:textId="4d85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49/8 "2020-2022 жылдарға арналған Қызылжар ауданының Бескөл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17 шілдедегі № 55/4 шешімі. Солтүстік Қазақстан облысының Әділет департаментінде 2020 жылғы 21 шілдеде № 6455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49/8 "2020-2022 жылдарға арналған Қызылжар ауданының Бескөл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5866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Бескөл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946 137,2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42 575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903 562,2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959 424,4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90 000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- 103 287,2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103 287,2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90 000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13 287,2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Бескөл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525"/>
        <w:gridCol w:w="1526"/>
        <w:gridCol w:w="4328"/>
        <w:gridCol w:w="37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946 137,2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903 562,2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903 562,2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903 562,2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959 424,4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33 666,4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33 666,4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33 666,4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-103 287,2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103 287,2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