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5b4c" w14:textId="d8f5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2014 жылғы 26 ақпандағы № 24/5 "Солтүстік Қазақстан облысы Қызылжар ауданы Бескөл ауылдық округінің Бескөл ауылының бөлек жергілікті қоғамдастық жиындарын өткізу қағидаларын және жергілікті қоғамдастық жиынына қатысу үшін көшелердің және көппәтерлі үйлердің тұрғындары өкілдерінің сандық құрамын бекіту туралы" шешімнің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19 маусымдағы № 54/14 шешімі. Солтүстік Қазақстан облысының Әділет департаментінде 2020 жылғы 25 маусымда № 6389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Бескөл ауылдық округінің Бескөл ауылының бөлек жергілікті қоғамдастық жиындарын өткізу қағидаларын және жергілікті қоғамдастық жиынына қатысу үшін көшелердің және көппәтерлі үйлердің тұрғындары өкілдерінің сандық құрамын бекіту туралы" 2014 жылғы 26 ақпандағы №24/5 </w:t>
      </w:r>
      <w:r>
        <w:rPr>
          <w:rFonts w:ascii="Times New Roman"/>
          <w:b w:val="false"/>
          <w:i w:val="false"/>
          <w:color w:val="000000"/>
          <w:sz w:val="28"/>
        </w:rPr>
        <w:t>шешімнің</w:t>
      </w:r>
      <w:r>
        <w:rPr>
          <w:rFonts w:ascii="Times New Roman"/>
          <w:b w:val="false"/>
          <w:i w:val="false"/>
          <w:color w:val="000000"/>
          <w:sz w:val="28"/>
        </w:rPr>
        <w:t xml:space="preserve"> ( 2014 жылы 11 сәуірде "Қызылжар", "Маяк" газеттерінде жарияланған, нормативтік құқықтық актілерді мемлекеттік тіркеу тізілімінде № 2654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С.Мануйлова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