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ea91f" w14:textId="58ea9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аудандық мәслихатының 2020 жылғы 6 қаңтардағы № 49/13 "2020-2022 жылдарға арналған Қызылжар ауданының Қызылжар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аудандық мәслихатының 2020 жылғы 10 ақпандағы № 50/14 шешімі. Солтүстік Қазақстан облысының Әділет департаментінде 2020 жылғы 13 ақпанда № 6009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Қызылжар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Қызылжар аудандық мәслихатының 2020 жылғы 6 қаңтардағы № 49/13 "2020-2022 жылдарға арналған Қызылжар ауданының Қызылжар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18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5871 болып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2020-2022 жылдарға арналған Қызылжар ауданының Қызылжар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73 943,9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14 010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59 933,9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75 361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- 1 417,1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1 417,1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1 417,1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Солтістүк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Қызылжар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Е.Габдулин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Қызылжар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Қызылжар аудандық мәслихаты 2020 жылғы 10 ақпаны № 50/14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қаңтардағы № 49/13 Солтүстік Қазақстан облысы Қызылжар аудандық мәслихатының шешіміне 1 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Қызылжар ауданының Қызылжар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4"/>
        <w:gridCol w:w="1309"/>
        <w:gridCol w:w="1310"/>
        <w:gridCol w:w="6029"/>
        <w:gridCol w:w="268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6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73 943,9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6 683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59 933,9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59 933,9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59 933,9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75 361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41 735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41 735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16 169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2 476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-1 417,1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1 417,1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1 417,1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1 417,1</w:t>
            </w:r>
          </w:p>
        </w:tc>
      </w:tr>
      <w:tr>
        <w:trPr>
          <w:trHeight w:val="30" w:hRule="atLeast"/>
        </w:trPr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