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7bc05" w14:textId="077bc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2020 жылғы 6 қаңтардағы № 49/8 "2020-2022 жылдарға арналған Қызылжар ауданының Бескөл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2020 жылғы 10 ақпандағы № 50/12 шешімі. Солтүстік Қазақстан облысының Әділет департаментінде 2020 жылғы 13 ақпанда № 6007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2020 жылғы 6 қаңтардағы № 49/8 "2020-2022 жылдарға арналған Қызылжар ауданының Бескөл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17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5866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Қызылжар ауданының Бескөл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911 102,8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47 775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863 327,8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924 390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- 13 287,2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13 287,2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13 287,2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Солтістүк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Габдулин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 2020 жылғы 10 ақпаны № 50/12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 № 49/8 Солтүстік Қазақстан облысы Қызылжар аудандық мәслихатының шешіміне 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 ауданының Бескөл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1559"/>
        <w:gridCol w:w="1559"/>
        <w:gridCol w:w="4425"/>
        <w:gridCol w:w="360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911 102,8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863 327,8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863 327,8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863 327,8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924 390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78 217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78 217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23 917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801 500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801 500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801 500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-13 287,2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13 287,2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13 287,2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13 287,2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