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224" w14:textId="07ee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49/5 "2020-2022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50/10 шешімі. Солтүстік Қазақстан облысының Әділет департаментінде 2020 жылғы 13 ақпанда № 6005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2020 жылғы 6 қаңтардағы № 49/5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23 588,3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14 808,3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аудандық мәслихаты 2020 жылғы 10 ақпаны № 50/10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49/5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3"/>
        <w:gridCol w:w="1283"/>
        <w:gridCol w:w="6155"/>
        <w:gridCol w:w="26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23 588,3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