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8479" w14:textId="ba98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2019 жылғы 25 желтоқсандағы № 49/1 "2020-2022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7 ақпандағы № 50/1 шешімі. Солтүстік Қазақстан облысының Әділет департаментінде 2020 жылғы 11 ақпанда № 5996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аудандық бюджетін бекіту туралы" Солтүстік Қазақстан облысы Қызылжар аудандық мәслихатының 2019 жылғы 25 желтоқсандағы № 49/1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аудандық бюджет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9 622 197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774 220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17 347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12 065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8 818 554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9 670 423,7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145 025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194 861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49 836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-193251,7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193251,7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194 849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49 836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48 238,7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7 ақпаны № 50/1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2019 жылғы 25 желтоқсаны № 49/1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4998"/>
        <w:gridCol w:w="36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9 622 197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8 818 554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8 818 554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9 670 423,7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1 616 986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саясаттынқалыптастыру мен дамыту, мемлекеттік жоспарлау, бюджеттік атқару және коммуналдық меншігін басқару саласындағы мемлекеттік саясатты іскеасыру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1 318 503,4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1 295 018,4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мемлекеттікөртке қарсы қызмет органдары құрылмаған елдi мекендерде өрттердің алдыналу және оларды сөндіру жөніндегі іс-шаралар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5 192 593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4 286 887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4 214 642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мекемелерүшін оқулықтар мен оқу-әдiстемелiк кешендерді сатып алу және жеткізу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айсайынғы ақшалай қаражат төлемі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428 206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менжеткізу бойынша қызметтерге ақы төлеу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226 562,7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жарыстарөткiзу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113 294,9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113 294,9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113 294,9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(түгелпайдаланылмаған) нысаналы трансферттердің сомасын қайтару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-193 251,7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