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4dd5" w14:textId="c3d4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Соколов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49/22 шешімі. Солтүстік Қазақстан облысының Әділет департаментінде 2020 жылғы 10 қаңтарда № 5880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137 636,9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129 458,6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138 300,4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000000"/>
          <w:sz w:val="28"/>
        </w:rPr>
        <w:t>№ 57/14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Соколов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Соколов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17 645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Соколов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Соколов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Соколовка ауылында ауылішілік жолдарын орташа жөндеуге.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Соколов ауылдық округінің бюджетінде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Соколов ауылдық округі әкімінің "2020-2022 жылдарға арналған Соколов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49/22 Солтүстік Қазақстан облысы Қызылжар аудандық мәслихатының шешіміне 1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30.09.2020 </w:t>
      </w:r>
      <w:r>
        <w:rPr>
          <w:rFonts w:ascii="Times New Roman"/>
          <w:b w:val="false"/>
          <w:i w:val="false"/>
          <w:color w:val="ff0000"/>
          <w:sz w:val="28"/>
        </w:rPr>
        <w:t>№ 57/14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137 636,9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№49/22 Шешіміне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Соколов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№49/22 Шешіміне 3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Соколов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