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8817" w14:textId="1288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Березов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49/7 шешімі. Солтүстік Қазақстан облысының Әділет департаментінде 2020 жылғы 10 қаңтарда № 5865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Қызылжар ауданының Березов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46 232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41 558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46 232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000000"/>
          <w:sz w:val="28"/>
        </w:rPr>
        <w:t>№ 57/8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Березов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Березов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17 448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Березов ауылдық округінің бюджетінде республикалық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мұрағаттық мекемелердің басқарушылық және мемлекеттік мәдениет ұйымдары мен мұрағаттық мекемелердің негізгі қызметкерлеріне ерекше еңбек жағдайлары үшін лауазымдық жалақыға үстемелер белгілеуге.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2020 жылға нысаналы трансферттер Березов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Березов ауылдық округі әкімінің "2020-2022 жылдарға арналған Березов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49/7 Солтүстік Қазақстан облысы Қызылжар аудандық мәслихатының шешіміне 1 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Березов ауылдық округінің бюджеті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 57/8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№49/7 Шешіміне 2 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Березов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№49/7 Шешіміне 3 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Березов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