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5980" w14:textId="3105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Қызылжар ауданының Архангельск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49/5 шешімі. Солтүстік Қазақстан облысының Әділет департаментінде 2020 жылғы 10 қаңтарда № 5863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Қызылжар ауданының Архангельск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24 525,3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19 845,3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26 040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- 1 514,7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1 514,7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–1 514,7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мəслихатының 30.09.2020 </w:t>
      </w:r>
      <w:r>
        <w:rPr>
          <w:rFonts w:ascii="Times New Roman"/>
          <w:b w:val="false"/>
          <w:i w:val="false"/>
          <w:color w:val="000000"/>
          <w:sz w:val="28"/>
        </w:rPr>
        <w:t>№ 57/7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Қызылжар аудандық мəслихатының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58/5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Архангельск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 орналастыру үшін төлемдерге: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Архангельск ауылдық округінің бюджеттің кірістері мына салықтық емес түсімдер есебінен қалыптастырылатыны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8 578 мың теңге жалпы сомадағы субвенциялар көлемі 2020 жылға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Архангельск ауылдық округінің бюджетінде республикалық бюджеттен нысаналы трансферттер түсімі ескерілсін, соның ішінде: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 мен мұрағаттық мекемелердің басқарушылық және мемлекеттік мәдениет ұйымдары мен мұрағаттық мекемелердің негізгі қызметкерлеріне ерекше еңбек жағдайлары үшін лауазымдық жалақыға үстемелер белгілеуге.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2020 жылға нысаналы трансферттер Архангельск ауылдық округінің бюджетінде ескерілсін.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Архангельск ауылдық округі әкімінің "2020-2022 жылдарға арналған Архангельск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49/5 Солтүстік Қазақстан облысы Қызылжар аудандық мәслихатының шешіміне 1 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Архангельск ауылдық округінің бюджеті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мəслихатының 30.09.2020 </w:t>
      </w:r>
      <w:r>
        <w:rPr>
          <w:rFonts w:ascii="Times New Roman"/>
          <w:b w:val="false"/>
          <w:i w:val="false"/>
          <w:color w:val="ff0000"/>
          <w:sz w:val="28"/>
        </w:rPr>
        <w:t>№ 57/7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Қызылжар аудандық мəслихатының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58/5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283"/>
        <w:gridCol w:w="1283"/>
        <w:gridCol w:w="6155"/>
        <w:gridCol w:w="26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24 525,3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елді-мекендерді жайластыруды шешуге арналған іс-шараларды іске асыру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-1 514,7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№49/5 Шешіміне 2 қосымша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Архангельск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1345"/>
        <w:gridCol w:w="1345"/>
        <w:gridCol w:w="6390"/>
        <w:gridCol w:w="2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№49/5 Шешіміне 3 қосымша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Архангельск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1345"/>
        <w:gridCol w:w="1345"/>
        <w:gridCol w:w="6390"/>
        <w:gridCol w:w="2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