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76e" w14:textId="8140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2020 жылғы 6 қаңтардағы № 44/11 "2020-2022 жылдарға арналған Солтүстік Қазақстан облысы Жамбыл ауданы Троицк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22 желтоқсандағы № 56/5 шешімі. Солтүстік Қазақстан облысының Әділет департаментінде 2020 жылғы 24 желтоқсанда № 6854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 Троицк ауылдық округінің бюджетін бекіту туралы" 2020 жылғы 6 қаңтардағы № 44/11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5882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Солтүстік Қазақстан облысы Жамбыл ауданы Троицк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18 761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10 974,9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10 974,9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- 10 974,9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10 974,9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10 974,9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2020 жылға арналған ауылдық округ бюджетінде Троицк ауылының спорттық-ойын алаңын жайластыруға Жұмыспен қамту жол картасы шеңберінде қаржыландыру шаралары үшін ішкі қарыздар есебінен 10 974,9 мың теңге сомасында ескерілсін;";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5-3-тармақпен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2020 жылға арналған ауылдық округ бюджетінде аудандық бюджеттен трансферттер түсімдері 1 886 мың теңге сомасында ескерілсін,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1 609 мың теңге.";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Троицк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606"/>
        <w:gridCol w:w="895"/>
        <w:gridCol w:w="806"/>
        <w:gridCol w:w="575"/>
        <w:gridCol w:w="7"/>
        <w:gridCol w:w="5610"/>
        <w:gridCol w:w="14"/>
        <w:gridCol w:w="28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18 761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13 837,6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10 974,9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