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afd" w14:textId="5a6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44/9 "2020-2022 жылдарға арналған Солтүстік Қазақстан облысы Жамбыл ауданы Қайранкөл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56/6 шешімі. Солтүстік Қазақстан облысының Әділет департаментінде 2020 жылғы 24 желтоқсанда № 6853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Қайранкөл ауылдық округінің бюджетін бекіту туралы" 2020 жылғы 6 қаңтардағы № 44/9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Солтүстік Қазақстан облысы Жамбыл ауданы Қайранкөл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491 мың теңге сомасында түсімдер ескерілсін;";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2 771 мың теңге сомасында ескерілсін,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2 494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Қайранкөл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178"/>
        <w:gridCol w:w="184"/>
        <w:gridCol w:w="184"/>
        <w:gridCol w:w="184"/>
        <w:gridCol w:w="184"/>
        <w:gridCol w:w="184"/>
        <w:gridCol w:w="194"/>
        <w:gridCol w:w="1163"/>
        <w:gridCol w:w="20"/>
        <w:gridCol w:w="194"/>
        <w:gridCol w:w="194"/>
        <w:gridCol w:w="334"/>
        <w:gridCol w:w="33"/>
        <w:gridCol w:w="861"/>
        <w:gridCol w:w="150"/>
        <w:gridCol w:w="150"/>
        <w:gridCol w:w="179"/>
        <w:gridCol w:w="163"/>
        <w:gridCol w:w="1603"/>
        <w:gridCol w:w="1488"/>
        <w:gridCol w:w="1305"/>
        <w:gridCol w:w="5"/>
        <w:gridCol w:w="23"/>
        <w:gridCol w:w="10"/>
        <w:gridCol w:w="5"/>
        <w:gridCol w:w="17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