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63e9" w14:textId="9aa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44/3 "2020-2022 жылдарға арналған Солтүстік Қазақстан облысы Жамбыл ауданы Казанка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56/7 шешімі. Солтүстік Қазақстан облысының Әділет департаментінде 2020 жылғы 24 желтоқсанда № 6852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Казанка ауылдық округінің бюджетін бекіту туралы" 2020 жылғы 6 қаңтардағы № 44/3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Солтүстік Қазақстан облысы Жамбыл ауданы Казанка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1 109 мың теңге сомасында түсімдер ескерілсін;";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9 277 мың теңге сомасында ескерілсін,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Екатериновка ауылында ауылдық клуб ғимаратын ұстауға – 2 000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 жарықтарын орнатуға – 7 000 мың теңге.";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Казанка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178"/>
        <w:gridCol w:w="184"/>
        <w:gridCol w:w="184"/>
        <w:gridCol w:w="184"/>
        <w:gridCol w:w="184"/>
        <w:gridCol w:w="184"/>
        <w:gridCol w:w="194"/>
        <w:gridCol w:w="1163"/>
        <w:gridCol w:w="20"/>
        <w:gridCol w:w="194"/>
        <w:gridCol w:w="194"/>
        <w:gridCol w:w="334"/>
        <w:gridCol w:w="33"/>
        <w:gridCol w:w="861"/>
        <w:gridCol w:w="150"/>
        <w:gridCol w:w="150"/>
        <w:gridCol w:w="179"/>
        <w:gridCol w:w="163"/>
        <w:gridCol w:w="1603"/>
        <w:gridCol w:w="1488"/>
        <w:gridCol w:w="1305"/>
        <w:gridCol w:w="5"/>
        <w:gridCol w:w="23"/>
        <w:gridCol w:w="10"/>
        <w:gridCol w:w="5"/>
        <w:gridCol w:w="17"/>
        <w:gridCol w:w="2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